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cb14" w14:textId="0a9c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енгізу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30 қаңтардағы № 30 бұйрығы. Қазақстан Республикасының Әділет министрлігінде 2017 жылғы 10 ақпанда № 14792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25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 "Әділет" ақпараттық-құқықтық жүйесінде 2015 жылы 17 сәуірде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"4. Даму жоспарының орындалуы жөніндегі есепті әзірлеу, "Самұрық-Қазына" ұлттық әл-ауқат қоры" акционерлік қоғамын (бұдан әрі - Қор) қоспағанда,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және ұлттық компаниялардың даму жоспарларының орындалуы жөніндегі есеп бөлімдерінің құрылымына, сондай-ақ есеп нысандары мен көрсеткіштер тізбесіне сәйкес жүзеге асырылады".</w:t>
      </w:r>
    </w:p>
    <w:bookmarkEnd w:id="3"/>
    <w:bookmarkStart w:name="z5" w:id="4"/>
    <w:p>
      <w:pPr>
        <w:spacing w:after="0"/>
        <w:ind w:left="0"/>
        <w:jc w:val="both"/>
      </w:pPr>
      <w:r>
        <w:rPr>
          <w:rFonts w:ascii="Times New Roman"/>
          <w:b w:val="false"/>
          <w:i w:val="false"/>
          <w:color w:val="000000"/>
          <w:sz w:val="28"/>
        </w:rPr>
        <w:t xml:space="preserve">
      Акциялары (қатысу үлестері) компанияға заңды тұлғалар қабылдайтын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тек ақпараттық сипатқа ие және ол компанияның директорлар кеңесінің бекіту нысанасы болып табылмайды.</w:t>
      </w:r>
    </w:p>
    <w:bookmarkEnd w:id="4"/>
    <w:bookmarkStart w:name="z6" w:id="5"/>
    <w:p>
      <w:pPr>
        <w:spacing w:after="0"/>
        <w:ind w:left="0"/>
        <w:jc w:val="both"/>
      </w:pPr>
      <w:r>
        <w:rPr>
          <w:rFonts w:ascii="Times New Roman"/>
          <w:b w:val="false"/>
          <w:i w:val="false"/>
          <w:color w:val="000000"/>
          <w:sz w:val="28"/>
        </w:rPr>
        <w:t>
      Қордың даму жоспарының орындалуы жөніндегі есепті әзірлеу Қордың Директорлар кеңесінің шешімімен бекітілген "Самұрық-Қазына" ұлттық әл-ауқат қоры" акционерлік қоғамының даму жоспарының орындалуы жөніндегі есепті әзірлеу, бекіту, мониторингілеу, іске асырылуын бағалау, ұсыну қағидалары шеңберінде жүзеге асырылады.";</w:t>
      </w:r>
    </w:p>
    <w:bookmarkEnd w:id="5"/>
    <w:bookmarkStart w:name="z7"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10663 болып тіркелді, "Әділет" ақпараттық-құқықтық жүйесінде 2015 жылы 17 сәуірде жарияланған) мынадай өзгерістер мен толықтырулар енгізілсін:</w:t>
      </w:r>
    </w:p>
    <w:bookmarkEnd w:id="7"/>
    <w:bookmarkStart w:name="z9" w:id="8"/>
    <w:p>
      <w:pPr>
        <w:spacing w:after="0"/>
        <w:ind w:left="0"/>
        <w:jc w:val="both"/>
      </w:pPr>
      <w:r>
        <w:rPr>
          <w:rFonts w:ascii="Times New Roman"/>
          <w:b w:val="false"/>
          <w:i w:val="false"/>
          <w:color w:val="000000"/>
          <w:sz w:val="28"/>
        </w:rPr>
        <w:t xml:space="preserve">
      аталған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1" w:id="9"/>
    <w:p>
      <w:pPr>
        <w:spacing w:after="0"/>
        <w:ind w:left="0"/>
        <w:jc w:val="both"/>
      </w:pPr>
      <w:r>
        <w:rPr>
          <w:rFonts w:ascii="Times New Roman"/>
          <w:b w:val="false"/>
          <w:i w:val="false"/>
          <w:color w:val="000000"/>
          <w:sz w:val="28"/>
        </w:rPr>
        <w:t xml:space="preserve">
      "4. Компанияның даму жоспары акциялары (қатысу үлестерi) компанияға заңды тұлғалар қабылдайтын шешiмдердi айқындау құқығын беретiн заңды тұлғалардың даму жоспарларын ескере отырып әзiрленедi және инвестицияларды, кiрiстердi, шығыстарды, қарыздарды, дивидендтердi (бюджетке аударылуға жататын таза кірістің бір бөлігін) қоса алғанда қаржы-шаруашылық қызметтiң мақсатын, мiндетін, нәтижелер көрсеткiштерiн және негiзгi шоғырландырылған және шоғырландырылмаған көрсеткiштерiн, қаржылық тұрақтылық көрсеткiштерiн және даму жоспары бөлімдерінің құрылымына,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көрсеткіштердің тізбесіне сәйкес көзделетін басқа да мәлiметтердi қамтиды. </w:t>
      </w:r>
    </w:p>
    <w:bookmarkEnd w:id="9"/>
    <w:bookmarkStart w:name="z12" w:id="10"/>
    <w:p>
      <w:pPr>
        <w:spacing w:after="0"/>
        <w:ind w:left="0"/>
        <w:jc w:val="both"/>
      </w:pPr>
      <w:r>
        <w:rPr>
          <w:rFonts w:ascii="Times New Roman"/>
          <w:b w:val="false"/>
          <w:i w:val="false"/>
          <w:color w:val="000000"/>
          <w:sz w:val="28"/>
        </w:rPr>
        <w:t>
      Компанияның даму жоспарында қолданылатын қаржылық тұрақтылық көрсеткіштерінің толық тізілімі мен нысаналы мәні, оның ішінде акциялары (қатысу үлестерi) компанияға осы заңды тұлғалар қабылдайтын шешiмдердi айқындау құқығын беретiн заңды тұлғалардың борыш деңгейін компания айқындайды.</w:t>
      </w:r>
    </w:p>
    <w:bookmarkEnd w:id="10"/>
    <w:bookmarkStart w:name="z13" w:id="11"/>
    <w:p>
      <w:pPr>
        <w:spacing w:after="0"/>
        <w:ind w:left="0"/>
        <w:jc w:val="both"/>
      </w:pPr>
      <w:r>
        <w:rPr>
          <w:rFonts w:ascii="Times New Roman"/>
          <w:b w:val="false"/>
          <w:i w:val="false"/>
          <w:color w:val="000000"/>
          <w:sz w:val="28"/>
        </w:rPr>
        <w:t xml:space="preserve">
      Акциялары (қатысу үлестері) компанияға заңды тұлғалар қабылдайтын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Даму жоспары көрсеткіштерінің тізбесінде көрсетілген нысандар тек ақпараттық сипатқа ие және ол компанияның директорлар кеңесінің бекіту нысанасы болып табылмайды.";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"6. Компанияның атқарушы органы жоспарланып отырған бесжылдық кезеңнiң алдындағы жылдың бірінші қазанынан кешiктiрмей, мемлекеттік басқарудың тиісті саласын (аясын) басқару жөніндегі уәкілетті органға (бұдан әрі – тиісті саланың уәкілетті органы) немесе жергілікті атқарушы органға (жергілікті бюджеттен қаржыландырылатын атқарушы органға) даму жоспарының жобасын қарауға және келісуге енгізеді.</w:t>
      </w:r>
    </w:p>
    <w:bookmarkEnd w:id="12"/>
    <w:bookmarkStart w:name="z16" w:id="13"/>
    <w:p>
      <w:pPr>
        <w:spacing w:after="0"/>
        <w:ind w:left="0"/>
        <w:jc w:val="both"/>
      </w:pPr>
      <w:r>
        <w:rPr>
          <w:rFonts w:ascii="Times New Roman"/>
          <w:b w:val="false"/>
          <w:i w:val="false"/>
          <w:color w:val="000000"/>
          <w:sz w:val="28"/>
        </w:rPr>
        <w:t>
      Тиiстi саланың уәкілетті органы немесе жергілікті атқарушы орган (жергілікті бюджеттен қаржыландырылатын атқарушы орган) даму жоспарының жобасын ол келіп түскен күннен бастап жеті жұмыс күні ішінде қарайды.</w:t>
      </w:r>
    </w:p>
    <w:bookmarkEnd w:id="13"/>
    <w:bookmarkStart w:name="z17" w:id="14"/>
    <w:p>
      <w:pPr>
        <w:spacing w:after="0"/>
        <w:ind w:left="0"/>
        <w:jc w:val="both"/>
      </w:pPr>
      <w:r>
        <w:rPr>
          <w:rFonts w:ascii="Times New Roman"/>
          <w:b w:val="false"/>
          <w:i w:val="false"/>
          <w:color w:val="000000"/>
          <w:sz w:val="28"/>
        </w:rPr>
        <w:t>
      Ескертулер болған жағдайда компанияның, атқарушы органы үш жұмыс күні ішінде даму жоспарының жобасын пысықтайды және оны тиiстi саладағы уәкiлеттi органға немесе жергілікті атқарушы органға (жергілікті бюджеттен қаржыландырылатын атқарушы органға) қайтадан келісуге ұсынады.</w:t>
      </w:r>
    </w:p>
    <w:bookmarkEnd w:id="14"/>
    <w:bookmarkStart w:name="z18" w:id="15"/>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(жергілікті бюджеттен қаржыландыратын атқарушы орган) пысықталған даму жоспарының жобасын үш жұмыс күні ішінде қарайды.</w:t>
      </w:r>
    </w:p>
    <w:bookmarkEnd w:id="15"/>
    <w:bookmarkStart w:name="z19" w:id="16"/>
    <w:p>
      <w:pPr>
        <w:spacing w:after="0"/>
        <w:ind w:left="0"/>
        <w:jc w:val="both"/>
      </w:pPr>
      <w:r>
        <w:rPr>
          <w:rFonts w:ascii="Times New Roman"/>
          <w:b w:val="false"/>
          <w:i w:val="false"/>
          <w:color w:val="000000"/>
          <w:sz w:val="28"/>
        </w:rPr>
        <w:t>
      7. Тиісті саланың уәкілетті органы немесе жергілікті атқарушы орган (жергілікті бюджеттен қаржыландыратын атқарушы орган) даму жоспарының жобасы келісілгеннен кейін екі жұмыс күнінен кешiктiрмей оны мемлекеттiк жоспарлау және бюджеттiк жоспарлау жөнiндегi уәкiлеттi органдарға келiсуге енгiзудi қамтамасыз етедi.</w:t>
      </w:r>
    </w:p>
    <w:bookmarkEnd w:id="16"/>
    <w:bookmarkStart w:name="z20" w:id="17"/>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даму жоспарының жобасын ол түскен күннен бастап он жұмыс күні ішінде қарайды.</w:t>
      </w:r>
    </w:p>
    <w:bookmarkEnd w:id="17"/>
    <w:bookmarkStart w:name="z21" w:id="18"/>
    <w:p>
      <w:pPr>
        <w:spacing w:after="0"/>
        <w:ind w:left="0"/>
        <w:jc w:val="both"/>
      </w:pPr>
      <w:r>
        <w:rPr>
          <w:rFonts w:ascii="Times New Roman"/>
          <w:b w:val="false"/>
          <w:i w:val="false"/>
          <w:color w:val="000000"/>
          <w:sz w:val="28"/>
        </w:rPr>
        <w:t>
      Ескертулер болған жағдайда, тиісті саланың уәкілетті органы немесе жергілікті атқарушы орган (жергілікті бюджеттен қаржыландыратын атқарушы орган) ескерту алған күннен бастап үш жұмыс күні ішінде даму жоспарының жобасын пысықтайды және оны мемлекеттiк жоспарлау және бюджеттiк жоспарлау жөнiндегi уәкiлеттi органға қайтадан келісуге ұсынады.</w:t>
      </w:r>
    </w:p>
    <w:bookmarkEnd w:id="18"/>
    <w:bookmarkStart w:name="z22" w:id="19"/>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пысықталған даму жоспарының жобасын жеті жұмыс күні ішінде қарайды.</w:t>
      </w:r>
    </w:p>
    <w:bookmarkEnd w:id="19"/>
    <w:bookmarkStart w:name="z23" w:id="20"/>
    <w:p>
      <w:pPr>
        <w:spacing w:after="0"/>
        <w:ind w:left="0"/>
        <w:jc w:val="both"/>
      </w:pPr>
      <w:r>
        <w:rPr>
          <w:rFonts w:ascii="Times New Roman"/>
          <w:b w:val="false"/>
          <w:i w:val="false"/>
          <w:color w:val="000000"/>
          <w:sz w:val="28"/>
        </w:rPr>
        <w:t>
      8. Компанияның атқарушы органы мемлекеттiк жоспарлау және бюджеттiк жоспарлау жөнiндегi уәкiлеттi органдармен даму жоспарының жобасы келісілгеннен кейін оны жоспарланып отырған бесжылдық кезеңнiң алдындағы жылдың оныншы қарашасынан кешіктірмей компанияның директорлар кеңесінің қарауына енгізеді.</w:t>
      </w:r>
    </w:p>
    <w:bookmarkEnd w:id="20"/>
    <w:bookmarkStart w:name="z24" w:id="21"/>
    <w:p>
      <w:pPr>
        <w:spacing w:after="0"/>
        <w:ind w:left="0"/>
        <w:jc w:val="both"/>
      </w:pPr>
      <w:r>
        <w:rPr>
          <w:rFonts w:ascii="Times New Roman"/>
          <w:b w:val="false"/>
          <w:i w:val="false"/>
          <w:color w:val="000000"/>
          <w:sz w:val="28"/>
        </w:rPr>
        <w:t>
      Компанияның директорлар кеңесі даму жоспарының жобасын күнтізбелік он күн ішінде қарайды және оны бекіту туралы не компанияның атқарушы органына пысықтау үшін қайтару туралы шешімді қабылдайды.</w:t>
      </w:r>
    </w:p>
    <w:bookmarkEnd w:id="21"/>
    <w:bookmarkStart w:name="z25" w:id="22"/>
    <w:p>
      <w:pPr>
        <w:spacing w:after="0"/>
        <w:ind w:left="0"/>
        <w:jc w:val="both"/>
      </w:pPr>
      <w:r>
        <w:rPr>
          <w:rFonts w:ascii="Times New Roman"/>
          <w:b w:val="false"/>
          <w:i w:val="false"/>
          <w:color w:val="000000"/>
          <w:sz w:val="28"/>
        </w:rPr>
        <w:t>
      Ескертулер болған жағдайда, компанияның атқарушы органы компанияның директорлар кеңесі айқындаған, бірақ ескертулер алған күннен бастап үш жұмыс күнінен аспайтындай мерзімде даму жоспарының жобасын пысықтайды және оны тиісті саланың уәкілетті органына немесе жергілікті атқарушы органға (жергілікті бюджеттен қаржыландыратын атқарушы орган) қайта келісілуге ұсынады.</w:t>
      </w:r>
    </w:p>
    <w:bookmarkEnd w:id="22"/>
    <w:bookmarkStart w:name="z26" w:id="23"/>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(жергілікті бюджеттен қаржыландыратын атқарушы орган) даму жоспары қайта келісілгеннен кейін үш жұмыс күннен кешiктiрмей оны мемлекеттiк жоспарлау және бюджеттiк жоспарлау жөнiндегi уәкiлеттi органдарға келiсуге енгiзудi қамтамасыз етедi.</w:t>
      </w:r>
    </w:p>
    <w:bookmarkEnd w:id="23"/>
    <w:bookmarkStart w:name="z27" w:id="24"/>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пысықталған даму жоспарының жобасын жеті жұмыс күні ішінде қайта қарайды.</w:t>
      </w:r>
    </w:p>
    <w:bookmarkEnd w:id="24"/>
    <w:bookmarkStart w:name="z28" w:id="25"/>
    <w:p>
      <w:pPr>
        <w:spacing w:after="0"/>
        <w:ind w:left="0"/>
        <w:jc w:val="both"/>
      </w:pPr>
      <w:r>
        <w:rPr>
          <w:rFonts w:ascii="Times New Roman"/>
          <w:b w:val="false"/>
          <w:i w:val="false"/>
          <w:color w:val="000000"/>
          <w:sz w:val="28"/>
        </w:rPr>
        <w:t>
      Компанияның атқарушы органы даму жоспарының жобасын мемлекеттiк жоспарлау және бюджеттiк жоспарлау жөнiндегi уәкiлеттi органдармен қайта келіскеннен кейін үш жұмыс күнінен кешіктірмей компанияның директорлар кеңесіне қайта қарауға енгізеді.</w:t>
      </w:r>
    </w:p>
    <w:bookmarkEnd w:id="25"/>
    <w:bookmarkStart w:name="z29" w:id="26"/>
    <w:p>
      <w:pPr>
        <w:spacing w:after="0"/>
        <w:ind w:left="0"/>
        <w:jc w:val="both"/>
      </w:pPr>
      <w:r>
        <w:rPr>
          <w:rFonts w:ascii="Times New Roman"/>
          <w:b w:val="false"/>
          <w:i w:val="false"/>
          <w:color w:val="000000"/>
          <w:sz w:val="28"/>
        </w:rPr>
        <w:t>
      Компанияның директорлар кеңесі пысықталған даму жоспарының жобасын қайтадан енгізілген күннен бастап он күнтізбелік күн ішінде қарайды.</w:t>
      </w:r>
    </w:p>
    <w:bookmarkEnd w:id="26"/>
    <w:bookmarkStart w:name="z30" w:id="27"/>
    <w:p>
      <w:pPr>
        <w:spacing w:after="0"/>
        <w:ind w:left="0"/>
        <w:jc w:val="both"/>
      </w:pPr>
      <w:r>
        <w:rPr>
          <w:rFonts w:ascii="Times New Roman"/>
          <w:b w:val="false"/>
          <w:i w:val="false"/>
          <w:color w:val="000000"/>
          <w:sz w:val="28"/>
        </w:rPr>
        <w:t>
      9. Даму жоспарының жобасын компанияның директорлар кеңесі жоспарланып отырған бес жылдық кезеңнiң алдындағы жылдың 20 желтоқсанына дейін бекітеді.";</w:t>
      </w:r>
    </w:p>
    <w:bookmarkEnd w:id="27"/>
    <w:bookmarkStart w:name="z31" w:id="28"/>
    <w:p>
      <w:pPr>
        <w:spacing w:after="0"/>
        <w:ind w:left="0"/>
        <w:jc w:val="both"/>
      </w:pPr>
      <w:r>
        <w:rPr>
          <w:rFonts w:ascii="Times New Roman"/>
          <w:b w:val="false"/>
          <w:i w:val="false"/>
          <w:color w:val="000000"/>
          <w:sz w:val="28"/>
        </w:rPr>
        <w:t>
      мынадай мазмұндағы 14-1-тармақпен толықтырылсын:</w:t>
      </w:r>
    </w:p>
    <w:bookmarkEnd w:id="28"/>
    <w:bookmarkStart w:name="z32" w:id="29"/>
    <w:p>
      <w:pPr>
        <w:spacing w:after="0"/>
        <w:ind w:left="0"/>
        <w:jc w:val="both"/>
      </w:pPr>
      <w:r>
        <w:rPr>
          <w:rFonts w:ascii="Times New Roman"/>
          <w:b w:val="false"/>
          <w:i w:val="false"/>
          <w:color w:val="000000"/>
          <w:sz w:val="28"/>
        </w:rPr>
        <w:t xml:space="preserve">
      "14-1. Компанияның атқарушы органы компанияның даму жоспарына жалпы кірістер мен шығыстардың шоғырландырылған көрсеткіштерінің өзгеруіне алып келмейтін өзгерістер және (немесе) толықтыруларды тоқсанына бір рет қана енгізуді компанияның атқарушы органы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тәртіпті қолданбай және компанияның директорлар кеңесінің қарауына енгізбей мына: </w:t>
      </w:r>
    </w:p>
    <w:bookmarkEnd w:id="29"/>
    <w:bookmarkStart w:name="z33"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7.2, 7.4, 7.6, 7.9-бөлімдерінде көрсетілген көрсеткіштерді қайта бөлу компания мен акциялары (қатысу үлестері) компанияға шешімдерді айқындау құқығын беретін заңды тұлғалар арасында жүзеге асырылған және ол компанияның жалпы кірістері мен шығыстарының 20 пайызынан аспаған; </w:t>
      </w:r>
    </w:p>
    <w:bookmarkEnd w:id="30"/>
    <w:bookmarkStart w:name="z34" w:id="3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7.2, 7.4, 7.6, 7.9-бөлімдерінде көрсетілген көрсеткіштерді қайта бөлу акциялары (қатысу үлестері) компанияға шешімдерді айқындау құқығын беретін заңды тұлғалар арасында жүзеге асырылған жағдайларда жүзеге асырады.</w:t>
      </w:r>
    </w:p>
    <w:bookmarkEnd w:id="31"/>
    <w:bookmarkStart w:name="z35" w:id="32"/>
    <w:p>
      <w:pPr>
        <w:spacing w:after="0"/>
        <w:ind w:left="0"/>
        <w:jc w:val="both"/>
      </w:pPr>
      <w:r>
        <w:rPr>
          <w:rFonts w:ascii="Times New Roman"/>
          <w:b w:val="false"/>
          <w:i w:val="false"/>
          <w:color w:val="000000"/>
          <w:sz w:val="28"/>
        </w:rPr>
        <w:t>
      Компанияның атқарушы органы даму жоспарына жоғарыда көрсетілген өзгерістер мен (немесе) толықтыруларды енгізген күннен бастап бес жұмыс күні ішінде даму жоспарына өзгерістер және (немесе) толықтырулар енгізу туралы компанияның атқарушы органы шешімінің сканерленген көшірмесін электронды есепке тіркеп, Тізілімге енгізу үшін бірыңғай операторға электронды есепті жолдайды.</w:t>
      </w:r>
    </w:p>
    <w:bookmarkEnd w:id="32"/>
    <w:bookmarkStart w:name="z36" w:id="33"/>
    <w:p>
      <w:pPr>
        <w:spacing w:after="0"/>
        <w:ind w:left="0"/>
        <w:jc w:val="both"/>
      </w:pPr>
      <w:r>
        <w:rPr>
          <w:rFonts w:ascii="Times New Roman"/>
          <w:b w:val="false"/>
          <w:i w:val="false"/>
          <w:color w:val="000000"/>
          <w:sz w:val="28"/>
        </w:rPr>
        <w:t xml:space="preserve">
      Тізілімге электронды есепті енгізуді бірыңғай оператор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асырады.";</w:t>
      </w:r>
    </w:p>
    <w:bookmarkEnd w:id="33"/>
    <w:bookmarkStart w:name="z37" w:id="3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жазылсын.</w:t>
      </w:r>
    </w:p>
    <w:bookmarkEnd w:id="34"/>
    <w:bookmarkStart w:name="z38" w:id="35"/>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w:t>
      </w:r>
    </w:p>
    <w:bookmarkEnd w:id="35"/>
    <w:bookmarkStart w:name="z39" w:id="3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6"/>
    <w:bookmarkStart w:name="z40" w:id="37"/>
    <w:p>
      <w:pPr>
        <w:spacing w:after="0"/>
        <w:ind w:left="0"/>
        <w:jc w:val="both"/>
      </w:pPr>
      <w:r>
        <w:rPr>
          <w:rFonts w:ascii="Times New Roman"/>
          <w:b w:val="false"/>
          <w:i w:val="false"/>
          <w:color w:val="000000"/>
          <w:sz w:val="28"/>
        </w:rPr>
        <w:t xml:space="preserve">
      2) осы бұйрық Қазақстан Республикасы Ұлттық экономика министрлігінің ресми интернет-ресурсында орналастырылуын; </w:t>
      </w:r>
    </w:p>
    <w:bookmarkEnd w:id="37"/>
    <w:bookmarkStart w:name="z41" w:id="3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күнтізбелік он күн ішінде оның көшірмесінің баспа және электронды түрде мерзімді баспа басылымдарына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w:t>
      </w:r>
    </w:p>
    <w:bookmarkEnd w:id="38"/>
    <w:bookmarkStart w:name="z42" w:id="3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39"/>
    <w:bookmarkStart w:name="z43" w:id="4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0"/>
    <w:bookmarkStart w:name="z44" w:id="4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 табылатын</w:t>
            </w:r>
            <w:r>
              <w:br/>
            </w:r>
            <w:r>
              <w:rPr>
                <w:rFonts w:ascii="Times New Roman"/>
                <w:b w:val="false"/>
                <w:i w:val="false"/>
                <w:color w:val="000000"/>
                <w:sz w:val="20"/>
              </w:rPr>
              <w:t>ұлттық басқарушы холдингтердiң, ұлттық</w:t>
            </w:r>
            <w:r>
              <w:br/>
            </w:r>
            <w:r>
              <w:rPr>
                <w:rFonts w:ascii="Times New Roman"/>
                <w:b w:val="false"/>
                <w:i w:val="false"/>
                <w:color w:val="000000"/>
                <w:sz w:val="20"/>
              </w:rPr>
              <w:t>холдингтердiң, ұлттық компаниялардың даму</w:t>
            </w:r>
            <w:r>
              <w:br/>
            </w:r>
            <w:r>
              <w:rPr>
                <w:rFonts w:ascii="Times New Roman"/>
                <w:b w:val="false"/>
                <w:i w:val="false"/>
                <w:color w:val="000000"/>
                <w:sz w:val="20"/>
              </w:rPr>
              <w:t>жоспарларын әзірлеу және олардың іске асырылуы</w:t>
            </w:r>
            <w:r>
              <w:br/>
            </w:r>
            <w:r>
              <w:rPr>
                <w:rFonts w:ascii="Times New Roman"/>
                <w:b w:val="false"/>
                <w:i w:val="false"/>
                <w:color w:val="000000"/>
                <w:sz w:val="20"/>
              </w:rPr>
              <w:t>жөніндегі есептерді ұсыну қағидаларына</w:t>
            </w:r>
            <w:r>
              <w:br/>
            </w:r>
            <w:r>
              <w:rPr>
                <w:rFonts w:ascii="Times New Roman"/>
                <w:b w:val="false"/>
                <w:i w:val="false"/>
                <w:color w:val="000000"/>
                <w:sz w:val="20"/>
              </w:rPr>
              <w:t>1-қосымша</w:t>
            </w:r>
          </w:p>
        </w:tc>
      </w:tr>
    </w:tbl>
    <w:bookmarkStart w:name="z224" w:id="42"/>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құрылымы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құрылуы туралы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басқарудың корпоративтік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(жұмыскерлер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бөлiп көрсетiлген бес жылдық кезеңге арналған Компания</w:t>
            </w:r>
            <w:r>
              <w:rPr>
                <w:rFonts w:ascii="Times New Roman"/>
                <w:b/>
                <w:i w:val="false"/>
                <w:color w:val="000000"/>
                <w:sz w:val="20"/>
              </w:rPr>
              <w:t xml:space="preserve"> мен</w:t>
            </w:r>
            <w:r>
              <w:rPr>
                <w:rFonts w:ascii="Times New Roman"/>
                <w:b/>
                <w:i w:val="false"/>
                <w:color w:val="000000"/>
                <w:sz w:val="20"/>
              </w:rPr>
              <w:t xml:space="preserve"> акциялары (қатысу үлестерi) Компанияға заңды тұлғалар қабылдайтын шешiмдердi айқындау құқығын беретiн осы заңды тұлғалардың мақсаттар</w:t>
            </w:r>
            <w:r>
              <w:rPr>
                <w:rFonts w:ascii="Times New Roman"/>
                <w:b/>
                <w:i w:val="false"/>
                <w:color w:val="000000"/>
                <w:sz w:val="20"/>
              </w:rPr>
              <w:t>ы мен</w:t>
            </w:r>
            <w:r>
              <w:rPr>
                <w:rFonts w:ascii="Times New Roman"/>
                <w:b/>
                <w:i w:val="false"/>
                <w:color w:val="000000"/>
                <w:sz w:val="20"/>
              </w:rPr>
              <w:t xml:space="preserve"> мiндеттер</w:t>
            </w:r>
            <w:r>
              <w:rPr>
                <w:rFonts w:ascii="Times New Roman"/>
                <w:b/>
                <w:i w:val="false"/>
                <w:color w:val="000000"/>
                <w:sz w:val="20"/>
              </w:rPr>
              <w:t>і</w:t>
            </w:r>
            <w:r>
              <w:rPr>
                <w:rFonts w:ascii="Times New Roman"/>
                <w:b/>
                <w:i w:val="false"/>
                <w:color w:val="000000"/>
                <w:sz w:val="20"/>
              </w:rPr>
              <w:t>, оның iшiнде қызмет тиiмдiлiгiнiң түйiндi көрсеткiштерi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 жоспарын iске асыру бойынша Компания жоспарлайтын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қайта құрылуы және олардың негіздемесі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Бюджетпен қарым-қатынасы: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және жергілікті бюджеттерден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 төлеу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дивидендтер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Компаниялар мен акциялары (қатысу үлестері) Компанияға заңды тұлғалар қабылдайтын шешімдерді айқындау құқығын беретін осы заңды тұлғалардың </w:t>
            </w:r>
            <w:r>
              <w:rPr>
                <w:rFonts w:ascii="Times New Roman"/>
                <w:b/>
                <w:i w:val="false"/>
                <w:color w:val="000000"/>
                <w:sz w:val="20"/>
              </w:rPr>
              <w:t>күрделі</w:t>
            </w:r>
            <w:r>
              <w:rPr>
                <w:rFonts w:ascii="Times New Roman"/>
                <w:b/>
                <w:i w:val="false"/>
                <w:color w:val="000000"/>
                <w:sz w:val="20"/>
              </w:rPr>
              <w:t xml:space="preserve"> салымдары мен инвестицияларының жалпы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 EBITDA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және оның еншілес ұйымдарының есепті кезеңдегі борыштық жүктемесі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Қаржы-шаруашылық қызметтің негізгі көрсеткіштері, өсу немесе төмендеу себептерін </w:t>
            </w:r>
            <w:r>
              <w:rPr>
                <w:rFonts w:ascii="Times New Roman"/>
                <w:b/>
                <w:i w:val="false"/>
                <w:color w:val="000000"/>
                <w:sz w:val="20"/>
              </w:rPr>
              <w:t xml:space="preserve">негіздей отырып </w:t>
            </w:r>
            <w:r>
              <w:rPr>
                <w:rFonts w:ascii="Times New Roman"/>
                <w:b/>
                <w:i w:val="false"/>
                <w:color w:val="000000"/>
                <w:sz w:val="20"/>
              </w:rPr>
              <w:t xml:space="preserve">талдау, оның ішінде: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бос ақшалай қаражатты басқару, оларды орналастыру саясаты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пакеті (қатысу үлестері) Компанияға тиесілі ұйымдарды ескере отырып, есепті кезеңдегі Компанияның шоғырландырылған кадр саясаты (жұмыскерлердің жоспарланған орташа жылдық саны, орташа жалақысы, еңбекақы төлеу қоры, кадрлардың тұрақтамау деңгейі)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 саясаты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үй-жайларды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c>
      </w:tr>
    </w:tbl>
    <w:bookmarkStart w:name="z49" w:id="43"/>
    <w:p>
      <w:pPr>
        <w:spacing w:after="0"/>
        <w:ind w:left="0"/>
        <w:jc w:val="both"/>
      </w:pPr>
      <w:r>
        <w:rPr>
          <w:rFonts w:ascii="Times New Roman"/>
          <w:b w:val="false"/>
          <w:i w:val="false"/>
          <w:color w:val="000000"/>
          <w:sz w:val="28"/>
        </w:rPr>
        <w:t>
      Есепті кезеңдегі Компания қызметінің қорытындыларын ашу үшін мұндай толықтыру орынды болып табылса, есеп басқа тармақтармен, тармақшалармен және қосымшалармен толықтырыла алады.</w:t>
      </w:r>
    </w:p>
    <w:bookmarkEnd w:id="43"/>
    <w:bookmarkStart w:name="z50" w:id="44"/>
    <w:p>
      <w:pPr>
        <w:spacing w:after="0"/>
        <w:ind w:left="0"/>
        <w:jc w:val="both"/>
      </w:pPr>
      <w:r>
        <w:rPr>
          <w:rFonts w:ascii="Times New Roman"/>
          <w:b w:val="false"/>
          <w:i w:val="false"/>
          <w:color w:val="000000"/>
          <w:sz w:val="28"/>
        </w:rPr>
        <w:t>
      Есеп тармақтармен, тармақшалармен және қосымшалармен толықтырылған жағдайда, әрбір қосымша ұсынылатын тармақтың, тармақшаның және қосымшаның тиісті атауы болады.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 табылатын</w:t>
            </w:r>
            <w:r>
              <w:br/>
            </w:r>
            <w:r>
              <w:rPr>
                <w:rFonts w:ascii="Times New Roman"/>
                <w:b w:val="false"/>
                <w:i w:val="false"/>
                <w:color w:val="000000"/>
                <w:sz w:val="20"/>
              </w:rPr>
              <w:t xml:space="preserve">ұлттық басқарушы </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 компаниялардың даму</w:t>
            </w:r>
            <w:r>
              <w:br/>
            </w:r>
            <w:r>
              <w:rPr>
                <w:rFonts w:ascii="Times New Roman"/>
                <w:b w:val="false"/>
                <w:i w:val="false"/>
                <w:color w:val="000000"/>
                <w:sz w:val="20"/>
              </w:rPr>
              <w:t xml:space="preserve">жоспарларын әзірлеу және </w:t>
            </w:r>
            <w:r>
              <w:br/>
            </w:r>
            <w:r>
              <w:rPr>
                <w:rFonts w:ascii="Times New Roman"/>
                <w:b w:val="false"/>
                <w:i w:val="false"/>
                <w:color w:val="000000"/>
                <w:sz w:val="20"/>
              </w:rPr>
              <w:t>олардың іске асырылуы</w:t>
            </w:r>
            <w:r>
              <w:br/>
            </w:r>
            <w:r>
              <w:rPr>
                <w:rFonts w:ascii="Times New Roman"/>
                <w:b w:val="false"/>
                <w:i w:val="false"/>
                <w:color w:val="000000"/>
                <w:sz w:val="20"/>
              </w:rPr>
              <w:t xml:space="preserve">жөніндегі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5" w:id="45"/>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есептің нысандары мен көрсеткіштер тізбесі</w:t>
      </w:r>
    </w:p>
    <w:bookmarkEnd w:id="45"/>
    <w:bookmarkStart w:name="z51" w:id="46"/>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bookmarkEnd w:id="46"/>
    <w:bookmarkStart w:name="z52" w:id="47"/>
    <w:p>
      <w:pPr>
        <w:spacing w:after="0"/>
        <w:ind w:left="0"/>
        <w:jc w:val="both"/>
      </w:pPr>
      <w:r>
        <w:rPr>
          <w:rFonts w:ascii="Times New Roman"/>
          <w:b w:val="false"/>
          <w:i w:val="false"/>
          <w:color w:val="000000"/>
          <w:sz w:val="28"/>
        </w:rPr>
        <w:t>
      1.1. Компанияны құру туралы ақпарат:</w:t>
      </w:r>
    </w:p>
    <w:bookmarkEnd w:id="47"/>
    <w:bookmarkStart w:name="z53" w:id="48"/>
    <w:p>
      <w:pPr>
        <w:spacing w:after="0"/>
        <w:ind w:left="0"/>
        <w:jc w:val="both"/>
      </w:pPr>
      <w:r>
        <w:rPr>
          <w:rFonts w:ascii="Times New Roman"/>
          <w:b w:val="false"/>
          <w:i w:val="false"/>
          <w:color w:val="000000"/>
          <w:sz w:val="28"/>
        </w:rPr>
        <w:t>
      1-нысан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(е-mаіl),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(бизнес-сәйкестендіру нөмірі)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өтеулі немесе өтеусіз негізде сатып алынған, бастапқы немесе қосалқы)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1.2. _________ жағдай бойынша Компания тобына кіретін барлық ұйымдарды, оның ішінде Қазақстан Республикасының резиденттері болып табылмайтындарды көрсете отырып, Компания тобының корпоративтік құрылымы.</w:t>
      </w:r>
    </w:p>
    <w:bookmarkEnd w:id="49"/>
    <w:bookmarkStart w:name="z55" w:id="50"/>
    <w:p>
      <w:pPr>
        <w:spacing w:after="0"/>
        <w:ind w:left="0"/>
        <w:jc w:val="both"/>
      </w:pPr>
      <w:r>
        <w:rPr>
          <w:rFonts w:ascii="Times New Roman"/>
          <w:b w:val="false"/>
          <w:i w:val="false"/>
          <w:color w:val="000000"/>
          <w:sz w:val="28"/>
        </w:rPr>
        <w:t>
      2-нысан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деңгейдегі ұйымдар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деңгейдегі ұйымдар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деңгейдегі ұйымдар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1"/>
    <w:p>
      <w:pPr>
        <w:spacing w:after="0"/>
        <w:ind w:left="0"/>
        <w:jc w:val="both"/>
      </w:pPr>
      <w:r>
        <w:rPr>
          <w:rFonts w:ascii="Times New Roman"/>
          <w:b w:val="false"/>
          <w:i w:val="false"/>
          <w:color w:val="000000"/>
          <w:sz w:val="28"/>
        </w:rPr>
        <w:t>
      * ҰҚН – ұйымдастырушылық-құқықтық нысан</w:t>
      </w:r>
    </w:p>
    <w:bookmarkEnd w:id="51"/>
    <w:p>
      <w:pPr>
        <w:spacing w:after="0"/>
        <w:ind w:left="0"/>
        <w:jc w:val="left"/>
      </w:pPr>
      <w:r>
        <w:rPr>
          <w:rFonts w:ascii="Times New Roman"/>
          <w:b/>
          <w:i w:val="false"/>
          <w:color w:val="000000"/>
        </w:rPr>
        <w:t xml:space="preserve">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ҰҚН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Еншілес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деңгейдегі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деңгейдегі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деңгейдегі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деңгейдегі ұйымдар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ҰҚН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1.3. Компанияның ұйымдық құрылымы (жұмыскерлердің санын көрсете отырып), схемасы және сипаттамасы.</w:t>
      </w:r>
    </w:p>
    <w:bookmarkEnd w:id="52"/>
    <w:bookmarkStart w:name="z58" w:id="53"/>
    <w:p>
      <w:pPr>
        <w:spacing w:after="0"/>
        <w:ind w:left="0"/>
        <w:jc w:val="both"/>
      </w:pPr>
      <w:r>
        <w:rPr>
          <w:rFonts w:ascii="Times New Roman"/>
          <w:b w:val="false"/>
          <w:i w:val="false"/>
          <w:color w:val="000000"/>
          <w:sz w:val="28"/>
        </w:rPr>
        <w:t>
      2. 2. Есепті кезеңдегі Компанияның және акциялары (қатысу үлестері) Компанияға заңды тұлғалар қабылдайтын шешімдерді тікелей айқындау құқығын беретін осы заңды тұлғалардың мақсаттары мен міндеттері, оның ішінде қызметі тиімділігінің түйінді көрсеткіштері:</w:t>
      </w:r>
    </w:p>
    <w:bookmarkEnd w:id="53"/>
    <w:bookmarkStart w:name="z59" w:id="54"/>
    <w:p>
      <w:pPr>
        <w:spacing w:after="0"/>
        <w:ind w:left="0"/>
        <w:jc w:val="both"/>
      </w:pPr>
      <w:r>
        <w:rPr>
          <w:rFonts w:ascii="Times New Roman"/>
          <w:b w:val="false"/>
          <w:i w:val="false"/>
          <w:color w:val="000000"/>
          <w:sz w:val="28"/>
        </w:rPr>
        <w:t>
      3-нысан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мақсаттары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міндеттері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түйінді көрсеткіштері (сандық немесе сапалық)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Түйінді көрсеткіштердің мәні*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5"/>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каржылық, экономикалық және өндірістік көрсеткіштерінің өзара байланысын және салыстырылуын қамтамасыз ету жолымен айқындалады.</w:t>
      </w:r>
    </w:p>
    <w:bookmarkEnd w:id="55"/>
    <w:bookmarkStart w:name="z61" w:id="56"/>
    <w:p>
      <w:pPr>
        <w:spacing w:after="0"/>
        <w:ind w:left="0"/>
        <w:jc w:val="both"/>
      </w:pPr>
      <w:r>
        <w:rPr>
          <w:rFonts w:ascii="Times New Roman"/>
          <w:b w:val="false"/>
          <w:i w:val="false"/>
          <w:color w:val="000000"/>
          <w:sz w:val="28"/>
        </w:rPr>
        <w:t>
      3. Компанияның Даму стратегиясында көрсетілген қызметтің стратегиялық бағыттарын есепке ала отырып, есепті кезеңде Даму жоспарын іске асыру жөніндегі іс-шаралар, оның ішінде мыналар бойынша:</w:t>
      </w:r>
    </w:p>
    <w:bookmarkEnd w:id="56"/>
    <w:bookmarkStart w:name="z62" w:id="57"/>
    <w:p>
      <w:pPr>
        <w:spacing w:after="0"/>
        <w:ind w:left="0"/>
        <w:jc w:val="both"/>
      </w:pPr>
      <w:r>
        <w:rPr>
          <w:rFonts w:ascii="Times New Roman"/>
          <w:b w:val="false"/>
          <w:i w:val="false"/>
          <w:color w:val="000000"/>
          <w:sz w:val="28"/>
        </w:rPr>
        <w:t>
      3.1. қызметтің түйінді көрсеткіштеріне қол жеткізу:</w:t>
      </w:r>
    </w:p>
    <w:bookmarkEnd w:id="57"/>
    <w:bookmarkStart w:name="z63" w:id="58"/>
    <w:p>
      <w:pPr>
        <w:spacing w:after="0"/>
        <w:ind w:left="0"/>
        <w:jc w:val="both"/>
      </w:pPr>
      <w:r>
        <w:rPr>
          <w:rFonts w:ascii="Times New Roman"/>
          <w:b w:val="false"/>
          <w:i w:val="false"/>
          <w:color w:val="000000"/>
          <w:sz w:val="28"/>
        </w:rPr>
        <w:t>
      4-нысан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түйінді көрсеткіштерінің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Іс-шараның/көрсеткіштердің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3.2. Компанияның және/немесе оның еншілес және тәуелді ұйымдарының негізгі өндірістік көрсеткіштеріне қол жеткізу:</w:t>
      </w:r>
    </w:p>
    <w:bookmarkEnd w:id="59"/>
    <w:bookmarkStart w:name="z65" w:id="60"/>
    <w:p>
      <w:pPr>
        <w:spacing w:after="0"/>
        <w:ind w:left="0"/>
        <w:jc w:val="both"/>
      </w:pPr>
      <w:r>
        <w:rPr>
          <w:rFonts w:ascii="Times New Roman"/>
          <w:b w:val="false"/>
          <w:i w:val="false"/>
          <w:color w:val="000000"/>
          <w:sz w:val="28"/>
        </w:rPr>
        <w:t>
      5-нысан</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61"/>
    <w:p>
      <w:pPr>
        <w:spacing w:after="0"/>
        <w:ind w:left="0"/>
        <w:jc w:val="both"/>
      </w:pPr>
      <w:r>
        <w:rPr>
          <w:rFonts w:ascii="Times New Roman"/>
          <w:b w:val="false"/>
          <w:i w:val="false"/>
          <w:color w:val="000000"/>
          <w:sz w:val="28"/>
        </w:rPr>
        <w:t>
      * Компанияның Даму стратегиясында көрсетілген қызметтің стратегиялық бағыттарын есепке ала отырып</w:t>
      </w:r>
    </w:p>
    <w:bookmarkEnd w:id="61"/>
    <w:bookmarkStart w:name="z67" w:id="62"/>
    <w:p>
      <w:pPr>
        <w:spacing w:after="0"/>
        <w:ind w:left="0"/>
        <w:jc w:val="both"/>
      </w:pPr>
      <w:r>
        <w:rPr>
          <w:rFonts w:ascii="Times New Roman"/>
          <w:b w:val="false"/>
          <w:i w:val="false"/>
          <w:color w:val="000000"/>
          <w:sz w:val="28"/>
        </w:rPr>
        <w:t>
      3.3. активтерді қайта құрылымдау және оның негіздемесі:</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6-нысан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кезеңнің басындағы Компания тобының құрылымы (топқа кіретін барлық ұйымдардың атауын көрсете отырып)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Активтің түрі (бейінді, бейінді емес, басқалар)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активті қайта құрылымдау (бөлу, бөліп шығару, қосу, жою, сату (иеліктен шығару), жаңаларын құру, акцияларды (қатысу үлестерін) сатып алу және т.б.)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кезеңнің соңындағы Компания тобының құрылымы (топқа кіретін барлық ұйымдарды көрсете отырып)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4"/>
    <w:p>
      <w:pPr>
        <w:spacing w:after="0"/>
        <w:ind w:left="0"/>
        <w:jc w:val="both"/>
      </w:pPr>
      <w:r>
        <w:rPr>
          <w:rFonts w:ascii="Times New Roman"/>
          <w:b w:val="false"/>
          <w:i w:val="false"/>
          <w:color w:val="000000"/>
          <w:sz w:val="28"/>
        </w:rPr>
        <w:t>
      * активтер - бұл Компания тобына кіретін заңды тұлғалар.</w:t>
      </w:r>
    </w:p>
    <w:bookmarkEnd w:id="64"/>
    <w:bookmarkStart w:name="z70" w:id="65"/>
    <w:p>
      <w:pPr>
        <w:spacing w:after="0"/>
        <w:ind w:left="0"/>
        <w:jc w:val="both"/>
      </w:pPr>
      <w:r>
        <w:rPr>
          <w:rFonts w:ascii="Times New Roman"/>
          <w:b w:val="false"/>
          <w:i w:val="false"/>
          <w:color w:val="000000"/>
          <w:sz w:val="28"/>
        </w:rPr>
        <w:t>
      4. Есепті кезеңдегі бюджетпен қарым-қатынастары:</w:t>
      </w:r>
    </w:p>
    <w:bookmarkEnd w:id="65"/>
    <w:bookmarkStart w:name="z71" w:id="66"/>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және жергілікті бюджеттерден түсімдер:</w:t>
      </w:r>
    </w:p>
    <w:bookmarkEnd w:id="66"/>
    <w:bookmarkStart w:name="z72" w:id="67"/>
    <w:p>
      <w:pPr>
        <w:spacing w:after="0"/>
        <w:ind w:left="0"/>
        <w:jc w:val="both"/>
      </w:pPr>
      <w:r>
        <w:rPr>
          <w:rFonts w:ascii="Times New Roman"/>
          <w:b w:val="false"/>
          <w:i w:val="false"/>
          <w:color w:val="000000"/>
          <w:sz w:val="28"/>
        </w:rPr>
        <w:t xml:space="preserve">
       7-нысан </w:t>
      </w:r>
    </w:p>
    <w:bookmarkEnd w:id="67"/>
    <w:bookmarkStart w:name="z73"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немесе оның еншілес ұйымының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бағдарламаның әкімшісі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бағдарламаның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мақсаты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w:t>
            </w:r>
          </w:p>
          <w:p>
            <w:pPr>
              <w:spacing w:after="20"/>
              <w:ind w:left="20"/>
              <w:jc w:val="both"/>
            </w:pPr>
          </w:p>
          <w:p>
            <w:pPr>
              <w:spacing w:after="20"/>
              <w:ind w:left="20"/>
              <w:jc w:val="both"/>
            </w:pPr>
            <w:r>
              <w:rPr>
                <w:rFonts w:ascii="Times New Roman"/>
                <w:b/>
                <w:i w:val="false"/>
                <w:color w:val="000000"/>
                <w:sz w:val="20"/>
              </w:rPr>
              <w:t>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 төлеу* (жанама салықтарды қоспағанда):</w:t>
      </w:r>
    </w:p>
    <w:bookmarkEnd w:id="69"/>
    <w:bookmarkStart w:name="z75" w:id="70"/>
    <w:p>
      <w:pPr>
        <w:spacing w:after="0"/>
        <w:ind w:left="0"/>
        <w:jc w:val="both"/>
      </w:pPr>
      <w:r>
        <w:rPr>
          <w:rFonts w:ascii="Times New Roman"/>
          <w:b w:val="false"/>
          <w:i w:val="false"/>
          <w:color w:val="000000"/>
          <w:sz w:val="28"/>
        </w:rPr>
        <w:t xml:space="preserve">
      8-нысан </w:t>
      </w:r>
    </w:p>
    <w:bookmarkEnd w:id="70"/>
    <w:bookmarkStart w:name="z76" w:id="71"/>
    <w:p>
      <w:pPr>
        <w:spacing w:after="0"/>
        <w:ind w:left="0"/>
        <w:jc w:val="both"/>
      </w:pPr>
      <w:r>
        <w:rPr>
          <w:rFonts w:ascii="Times New Roman"/>
          <w:b w:val="false"/>
          <w:i w:val="false"/>
          <w:color w:val="000000"/>
          <w:sz w:val="28"/>
        </w:rPr>
        <w:t>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төлемдерді төлеу,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және салықтары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2"/>
    <w:p>
      <w:pPr>
        <w:spacing w:after="0"/>
        <w:ind w:left="0"/>
        <w:jc w:val="both"/>
      </w:pPr>
      <w:r>
        <w:rPr>
          <w:rFonts w:ascii="Times New Roman"/>
          <w:b w:val="false"/>
          <w:i w:val="false"/>
          <w:color w:val="000000"/>
          <w:sz w:val="28"/>
        </w:rPr>
        <w:t>
      * нысан шоғырландырылған деректер бойынша толтырылады</w:t>
      </w:r>
    </w:p>
    <w:bookmarkEnd w:id="72"/>
    <w:bookmarkStart w:name="z78" w:id="73"/>
    <w:p>
      <w:pPr>
        <w:spacing w:after="0"/>
        <w:ind w:left="0"/>
        <w:jc w:val="both"/>
      </w:pPr>
      <w:r>
        <w:rPr>
          <w:rFonts w:ascii="Times New Roman"/>
          <w:b w:val="false"/>
          <w:i w:val="false"/>
          <w:color w:val="000000"/>
          <w:sz w:val="28"/>
        </w:rPr>
        <w:t>
      4.3. Акциялардың мемлекеттік пакетіне дивидендтер төлеу:</w:t>
      </w:r>
    </w:p>
    <w:bookmarkEnd w:id="73"/>
    <w:bookmarkStart w:name="z79" w:id="74"/>
    <w:p>
      <w:pPr>
        <w:spacing w:after="0"/>
        <w:ind w:left="0"/>
        <w:jc w:val="both"/>
      </w:pPr>
      <w:r>
        <w:rPr>
          <w:rFonts w:ascii="Times New Roman"/>
          <w:b w:val="false"/>
          <w:i w:val="false"/>
          <w:color w:val="000000"/>
          <w:sz w:val="28"/>
        </w:rPr>
        <w:t>
      9-нысан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оның ішінде мыналарға: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залалдарды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5. Компания мен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бөліністе:</w:t>
      </w:r>
    </w:p>
    <w:bookmarkEnd w:id="75"/>
    <w:bookmarkStart w:name="z81" w:id="76"/>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w:t>
      </w:r>
    </w:p>
    <w:bookmarkEnd w:id="76"/>
    <w:bookmarkStart w:name="z82" w:id="77"/>
    <w:p>
      <w:pPr>
        <w:spacing w:after="0"/>
        <w:ind w:left="0"/>
        <w:jc w:val="both"/>
      </w:pPr>
      <w:r>
        <w:rPr>
          <w:rFonts w:ascii="Times New Roman"/>
          <w:b w:val="false"/>
          <w:i w:val="false"/>
          <w:color w:val="000000"/>
          <w:sz w:val="28"/>
        </w:rPr>
        <w:t>
      объектілерді салу және жаңғырту; негізгі құралдарды сатып алу; материалдық емес активтерді сатып алу және өзге де салымдар;</w:t>
      </w:r>
    </w:p>
    <w:bookmarkEnd w:id="77"/>
    <w:bookmarkStart w:name="z83" w:id="78"/>
    <w:p>
      <w:pPr>
        <w:spacing w:after="0"/>
        <w:ind w:left="0"/>
        <w:jc w:val="both"/>
      </w:pPr>
      <w:r>
        <w:rPr>
          <w:rFonts w:ascii="Times New Roman"/>
          <w:b w:val="false"/>
          <w:i w:val="false"/>
          <w:color w:val="000000"/>
          <w:sz w:val="28"/>
        </w:rPr>
        <w:t>
      инвестициялар, оның ішінде акциялар пакетін (қатысу үлестерін) сатып алу; жарғылық капиталға салымдар және өзге де инвестициялар:</w:t>
      </w:r>
    </w:p>
    <w:bookmarkEnd w:id="78"/>
    <w:bookmarkStart w:name="z84" w:id="79"/>
    <w:p>
      <w:pPr>
        <w:spacing w:after="0"/>
        <w:ind w:left="0"/>
        <w:jc w:val="both"/>
      </w:pPr>
      <w:r>
        <w:rPr>
          <w:rFonts w:ascii="Times New Roman"/>
          <w:b w:val="false"/>
          <w:i w:val="false"/>
          <w:color w:val="000000"/>
          <w:sz w:val="28"/>
        </w:rPr>
        <w:t>
      10-нысан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Жобалардың атауы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игеру басталған күн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Пайдалануға берудің жоспарлы күні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 құны, мың теңге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игерілгені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 (қатысу үлестерін) сатып алу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айқындауға құқық беретін осы заңды тұлғалардың қаржылық тұрақтылығы:</w:t>
      </w:r>
    </w:p>
    <w:bookmarkEnd w:id="80"/>
    <w:bookmarkStart w:name="z86" w:id="81"/>
    <w:p>
      <w:pPr>
        <w:spacing w:after="0"/>
        <w:ind w:left="0"/>
        <w:jc w:val="both"/>
      </w:pPr>
      <w:r>
        <w:rPr>
          <w:rFonts w:ascii="Times New Roman"/>
          <w:b w:val="false"/>
          <w:i w:val="false"/>
          <w:color w:val="000000"/>
          <w:sz w:val="28"/>
        </w:rPr>
        <w:t>
      6.1. Ішкі және сыртқы қарыз алу бөлінісінде қарыз алулар құрылымы және өтеу кестесі (оның ішінде еншілес ұйымдардың):</w:t>
      </w:r>
    </w:p>
    <w:bookmarkEnd w:id="81"/>
    <w:bookmarkStart w:name="z87" w:id="82"/>
    <w:p>
      <w:pPr>
        <w:spacing w:after="0"/>
        <w:ind w:left="0"/>
        <w:jc w:val="both"/>
      </w:pPr>
      <w:r>
        <w:rPr>
          <w:rFonts w:ascii="Times New Roman"/>
          <w:b w:val="false"/>
          <w:i w:val="false"/>
          <w:color w:val="000000"/>
          <w:sz w:val="28"/>
        </w:rPr>
        <w:t>
      11-нысан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алушы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беруші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мақсаты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үшін негіз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Акционерлер (жалғыз акционер) және/немесе Директорлар кеңесі жиналысының шешімі және/немесе басқалар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шарты (Кепілдік шарты)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шарты (Кепілдік шарты)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сомасы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игеру сомас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жеңілдік кезеңі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шарттар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игеру күні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мерзімі (Кепілдендірілген қарыз мерзімі)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бойынша қамтамасыз ету түрі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күнгі </w:t>
            </w:r>
            <w:r>
              <w:rPr>
                <w:rFonts w:ascii="Times New Roman"/>
                <w:b/>
                <w:i w:val="false"/>
                <w:color w:val="000000"/>
                <w:sz w:val="20"/>
              </w:rPr>
              <w:t xml:space="preserve">жағдай бойынша </w:t>
            </w:r>
            <w:r>
              <w:rPr>
                <w:rFonts w:ascii="Times New Roman"/>
                <w:b/>
                <w:i w:val="false"/>
                <w:color w:val="000000"/>
                <w:sz w:val="20"/>
              </w:rPr>
              <w:t xml:space="preserve">негізгі </w:t>
            </w:r>
            <w:r>
              <w:rPr>
                <w:rFonts w:ascii="Times New Roman"/>
                <w:b/>
                <w:i w:val="false"/>
                <w:color w:val="000000"/>
                <w:sz w:val="20"/>
              </w:rPr>
              <w:t>борыш</w:t>
            </w:r>
            <w:r>
              <w:rPr>
                <w:rFonts w:ascii="Times New Roman"/>
                <w:b/>
                <w:i w:val="false"/>
                <w:color w:val="000000"/>
                <w:sz w:val="20"/>
              </w:rPr>
              <w:t xml:space="preserve"> (бұдан әрі - Н</w:t>
            </w:r>
            <w:r>
              <w:rPr>
                <w:rFonts w:ascii="Times New Roman"/>
                <w:b/>
                <w:i w:val="false"/>
                <w:color w:val="000000"/>
                <w:sz w:val="20"/>
              </w:rPr>
              <w:t>Б</w:t>
            </w:r>
            <w:r>
              <w:rPr>
                <w:rFonts w:ascii="Times New Roman"/>
                <w:b/>
                <w:i w:val="false"/>
                <w:color w:val="000000"/>
                <w:sz w:val="20"/>
              </w:rPr>
              <w:t>) сомасы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басындағы Н</w:t>
            </w:r>
            <w:r>
              <w:rPr>
                <w:rFonts w:ascii="Times New Roman"/>
                <w:b/>
                <w:i w:val="false"/>
                <w:color w:val="000000"/>
                <w:sz w:val="20"/>
              </w:rPr>
              <w:t>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Б</w:t>
            </w:r>
            <w:r>
              <w:rPr>
                <w:rFonts w:ascii="Times New Roman"/>
                <w:b/>
                <w:i w:val="false"/>
                <w:color w:val="000000"/>
                <w:sz w:val="20"/>
              </w:rPr>
              <w:t>-ны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 кезеңіні</w:t>
            </w:r>
            <w:r>
              <w:rPr>
                <w:rFonts w:ascii="Times New Roman"/>
                <w:b/>
                <w:i w:val="false"/>
                <w:color w:val="000000"/>
                <w:sz w:val="20"/>
              </w:rPr>
              <w:t>ң</w:t>
            </w:r>
            <w:r>
              <w:rPr>
                <w:rFonts w:ascii="Times New Roman"/>
                <w:b/>
                <w:i w:val="false"/>
                <w:color w:val="000000"/>
                <w:sz w:val="20"/>
              </w:rPr>
              <w:t xml:space="preserve"> аяқталу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теу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Күндермен есептелгендегі қалған мерзім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айқындауға құқық беретін осы заңды тұлғалардың негізгі қаржылық тұрақтылық көрсеткіштері, оның ішінде борыш деңгейін сипаттайтын көрсеткіштерді (қарыз/ЕВІТDА коэффициенті: экономиканың нақты секторының компаниялары үшін, қаржылық левередж коэффициенті, пайыздардың өтелу коэффициенті, ағымдағы өтімділік коэффициенті) міндетті түрде көрсете отырып:</w:t>
      </w:r>
    </w:p>
    <w:bookmarkEnd w:id="84"/>
    <w:bookmarkStart w:name="z90" w:id="85"/>
    <w:p>
      <w:pPr>
        <w:spacing w:after="0"/>
        <w:ind w:left="0"/>
        <w:jc w:val="both"/>
      </w:pPr>
      <w:r>
        <w:rPr>
          <w:rFonts w:ascii="Times New Roman"/>
          <w:b w:val="false"/>
          <w:i w:val="false"/>
          <w:color w:val="000000"/>
          <w:sz w:val="28"/>
        </w:rPr>
        <w:t>
      12-нысан</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немесе оның еншілес ұйымдарының атауы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w:t>
            </w:r>
          </w:p>
          <w:p>
            <w:pPr>
              <w:spacing w:after="20"/>
              <w:ind w:left="20"/>
              <w:jc w:val="both"/>
            </w:pPr>
          </w:p>
          <w:p>
            <w:pPr>
              <w:spacing w:after="20"/>
              <w:ind w:left="20"/>
              <w:jc w:val="both"/>
            </w:pPr>
            <w:r>
              <w:rPr>
                <w:rFonts w:ascii="Times New Roman"/>
                <w:b/>
                <w:i w:val="false"/>
                <w:color w:val="000000"/>
                <w:sz w:val="20"/>
              </w:rPr>
              <w:t>
беруші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w:t>
            </w:r>
          </w:p>
          <w:p>
            <w:pPr>
              <w:spacing w:after="20"/>
              <w:ind w:left="20"/>
              <w:jc w:val="both"/>
            </w:pPr>
          </w:p>
          <w:p>
            <w:pPr>
              <w:spacing w:after="20"/>
              <w:ind w:left="20"/>
              <w:jc w:val="both"/>
            </w:pPr>
            <w:r>
              <w:rPr>
                <w:rFonts w:ascii="Times New Roman"/>
                <w:b/>
                <w:i w:val="false"/>
                <w:color w:val="000000"/>
                <w:sz w:val="20"/>
              </w:rPr>
              <w:t>
борыш</w:t>
            </w:r>
          </w:p>
          <w:p>
            <w:pPr>
              <w:spacing w:after="20"/>
              <w:ind w:left="20"/>
              <w:jc w:val="both"/>
            </w:pPr>
            <w:r>
              <w:rPr>
                <w:rFonts w:ascii="Times New Roman"/>
                <w:b/>
                <w:i w:val="false"/>
                <w:color w:val="000000"/>
                <w:sz w:val="20"/>
              </w:rPr>
              <w:t>
сомасы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20___жыл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Борыш коэффициенті /ЕВІТDА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левередж коэффициенті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Пайызды өтеу коэффициенті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өтімділік коэффициенті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bookmarkEnd w:id="86"/>
    <w:p>
      <w:pPr>
        <w:spacing w:after="0"/>
        <w:ind w:left="0"/>
        <w:jc w:val="both"/>
      </w:pPr>
      <w:r>
        <w:rPr>
          <w:rFonts w:ascii="Times New Roman"/>
          <w:b w:val="false"/>
          <w:i w:val="false"/>
          <w:color w:val="000000"/>
          <w:sz w:val="28"/>
        </w:rPr>
        <w:t>
      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Шоғырландырылған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Компанияның (ұйымның) тартылған қарыздар сомасын және берілген корпоративтік кепілгерліктерін қоса алғанда, Компанияның (ұйымның) шекті қарыз алу сыйымдылығы мен қаржылық міндеттемелерінің көлемі* арасындағы айырмашылық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уәкілетті органы (лауазымды тұлғасы) Компания (ұйым) үшін бекіткен нормативтік мәндерге жететін қарыз алу сыйымдылығының коэффициенттері** Компанияның (ұйымның) корпоративтік кепілгерліктерін және корпоративтік кепілгерліктерін ұсыну, қарыздарды тарту үшін қолжетімді ең көп жол берілетін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7"/>
    <w:p>
      <w:pPr>
        <w:spacing w:after="0"/>
        <w:ind w:left="0"/>
        <w:jc w:val="both"/>
      </w:pPr>
      <w:r>
        <w:rPr>
          <w:rFonts w:ascii="Times New Roman"/>
          <w:b w:val="false"/>
          <w:i w:val="false"/>
          <w:color w:val="000000"/>
          <w:sz w:val="28"/>
        </w:rPr>
        <w:t xml:space="preserve">
      * қаржылық міндеттемелер көлемі - мыналар болып табылатын кез келген міндеттемелердің көлемі: </w:t>
      </w:r>
    </w:p>
    <w:bookmarkEnd w:id="87"/>
    <w:bookmarkStart w:name="z93" w:id="88"/>
    <w:p>
      <w:pPr>
        <w:spacing w:after="0"/>
        <w:ind w:left="0"/>
        <w:jc w:val="both"/>
      </w:pPr>
      <w:r>
        <w:rPr>
          <w:rFonts w:ascii="Times New Roman"/>
          <w:b w:val="false"/>
          <w:i w:val="false"/>
          <w:color w:val="000000"/>
          <w:sz w:val="28"/>
        </w:rPr>
        <w:t>
      ақша қаражатын немесе өзге де қаржы активтерін басқа субъектіге беру:</w:t>
      </w:r>
    </w:p>
    <w:bookmarkEnd w:id="88"/>
    <w:bookmarkStart w:name="z94" w:id="89"/>
    <w:p>
      <w:pPr>
        <w:spacing w:after="0"/>
        <w:ind w:left="0"/>
        <w:jc w:val="both"/>
      </w:pPr>
      <w:r>
        <w:rPr>
          <w:rFonts w:ascii="Times New Roman"/>
          <w:b w:val="false"/>
          <w:i w:val="false"/>
          <w:color w:val="000000"/>
          <w:sz w:val="28"/>
        </w:rPr>
        <w:t>
      ақша қаражатын немесе өзге де қаржы активтерін басқа субъектіге беру;</w:t>
      </w:r>
    </w:p>
    <w:bookmarkEnd w:id="89"/>
    <w:bookmarkStart w:name="z95" w:id="90"/>
    <w:p>
      <w:pPr>
        <w:spacing w:after="0"/>
        <w:ind w:left="0"/>
        <w:jc w:val="both"/>
      </w:pPr>
      <w:r>
        <w:rPr>
          <w:rFonts w:ascii="Times New Roman"/>
          <w:b w:val="false"/>
          <w:i w:val="false"/>
          <w:color w:val="000000"/>
          <w:sz w:val="28"/>
        </w:rPr>
        <w:t>
      субъект үшін ықтимал тиімсіз жағдайларда басқа субъектімен қаржы активтерімен немесе қаржылық міндеттемелермен алмасу міндеттемесіне негізделген шарт;</w:t>
      </w:r>
    </w:p>
    <w:bookmarkEnd w:id="90"/>
    <w:bookmarkStart w:name="z96" w:id="91"/>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 және мынадай:</w:t>
      </w:r>
    </w:p>
    <w:bookmarkEnd w:id="91"/>
    <w:bookmarkStart w:name="z97" w:id="92"/>
    <w:p>
      <w:pPr>
        <w:spacing w:after="0"/>
        <w:ind w:left="0"/>
        <w:jc w:val="both"/>
      </w:pPr>
      <w:r>
        <w:rPr>
          <w:rFonts w:ascii="Times New Roman"/>
          <w:b w:val="false"/>
          <w:i w:val="false"/>
          <w:color w:val="000000"/>
          <w:sz w:val="28"/>
        </w:rPr>
        <w:t>
      меншікті үлестік құралдардың ауыспалы санын субъект беретін немесе беруге міндетті болатын;</w:t>
      </w:r>
    </w:p>
    <w:bookmarkEnd w:id="92"/>
    <w:bookmarkStart w:name="z98" w:id="93"/>
    <w:p>
      <w:pPr>
        <w:spacing w:after="0"/>
        <w:ind w:left="0"/>
        <w:jc w:val="both"/>
      </w:pPr>
      <w:r>
        <w:rPr>
          <w:rFonts w:ascii="Times New Roman"/>
          <w:b w:val="false"/>
          <w:i w:val="false"/>
          <w:color w:val="000000"/>
          <w:sz w:val="28"/>
        </w:rPr>
        <w:t>
      ақша қаражатының немесе басқа қаржы активтерінің тіркелген сомасын субъектінің меншікті үлестік құралдарының тіркелген санына ауыстыруға қарағанда, есеп айырысу өзге тәсілмен жүргізілетін немесе жүргізілуі мүмкін шарт. Бұл мақсаттар үшін меншікті үлестік құралдарға болашақта субъектінің меншікті үлестік құралдарын алудың немесе жеткізудің шарттары болып табылатын құралдар қосылмайтын шарт болып табылатын кез келген міндеттемелер көлемі;</w:t>
      </w:r>
    </w:p>
    <w:bookmarkEnd w:id="93"/>
    <w:bookmarkStart w:name="z99" w:id="94"/>
    <w:p>
      <w:pPr>
        <w:spacing w:after="0"/>
        <w:ind w:left="0"/>
        <w:jc w:val="both"/>
      </w:pPr>
      <w:r>
        <w:rPr>
          <w:rFonts w:ascii="Times New Roman"/>
          <w:b w:val="false"/>
          <w:i w:val="false"/>
          <w:color w:val="000000"/>
          <w:sz w:val="28"/>
        </w:rPr>
        <w:t>
      ** қарыз алу сыйымдылығының коэффициенттері - Компания (ұйым) Компаниялар (ұйымдар) үшін қарыз алу сыйымдылығының нормативтік мәнін дербес айқындайды.</w:t>
      </w:r>
    </w:p>
    <w:bookmarkEnd w:id="94"/>
    <w:bookmarkStart w:name="z100" w:id="95"/>
    <w:p>
      <w:pPr>
        <w:spacing w:after="0"/>
        <w:ind w:left="0"/>
        <w:jc w:val="both"/>
      </w:pPr>
      <w:r>
        <w:rPr>
          <w:rFonts w:ascii="Times New Roman"/>
          <w:b w:val="false"/>
          <w:i w:val="false"/>
          <w:color w:val="000000"/>
          <w:sz w:val="28"/>
        </w:rPr>
        <w:t>
      7. Қаржы-шаруашылық қызметтің негізгі көрсеткіштері, өсу немесе төмендеу себептерін негіздей отырып, талдау, мыналарды коса алғанда:</w:t>
      </w:r>
    </w:p>
    <w:bookmarkEnd w:id="95"/>
    <w:bookmarkStart w:name="z101" w:id="96"/>
    <w:p>
      <w:pPr>
        <w:spacing w:after="0"/>
        <w:ind w:left="0"/>
        <w:jc w:val="both"/>
      </w:pPr>
      <w:r>
        <w:rPr>
          <w:rFonts w:ascii="Times New Roman"/>
          <w:b w:val="false"/>
          <w:i w:val="false"/>
          <w:color w:val="000000"/>
          <w:sz w:val="28"/>
        </w:rPr>
        <w:t>
      7.1. Есепті кезеңде уақытша бос ақша қаражатын басқару, оларды орналастыру саясаты:</w:t>
      </w:r>
    </w:p>
    <w:bookmarkEnd w:id="96"/>
    <w:bookmarkStart w:name="z102" w:id="97"/>
    <w:p>
      <w:pPr>
        <w:spacing w:after="0"/>
        <w:ind w:left="0"/>
        <w:jc w:val="both"/>
      </w:pPr>
      <w:r>
        <w:rPr>
          <w:rFonts w:ascii="Times New Roman"/>
          <w:b w:val="false"/>
          <w:i w:val="false"/>
          <w:color w:val="000000"/>
          <w:sz w:val="28"/>
        </w:rPr>
        <w:t>
      14-нысан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құралдарының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3" w:id="98"/>
    <w:p>
      <w:pPr>
        <w:spacing w:after="0"/>
        <w:ind w:left="0"/>
        <w:jc w:val="both"/>
      </w:pPr>
      <w:r>
        <w:rPr>
          <w:rFonts w:ascii="Times New Roman"/>
          <w:b w:val="false"/>
          <w:i w:val="false"/>
          <w:color w:val="000000"/>
          <w:sz w:val="28"/>
        </w:rPr>
        <w:t>
      7.2. дивидендтік саясат және олардың негіздемесі:</w:t>
      </w:r>
    </w:p>
    <w:bookmarkEnd w:id="98"/>
    <w:bookmarkStart w:name="z104" w:id="99"/>
    <w:p>
      <w:pPr>
        <w:spacing w:after="0"/>
        <w:ind w:left="0"/>
        <w:jc w:val="both"/>
      </w:pPr>
      <w:r>
        <w:rPr>
          <w:rFonts w:ascii="Times New Roman"/>
          <w:b w:val="false"/>
          <w:i w:val="false"/>
          <w:color w:val="000000"/>
          <w:sz w:val="28"/>
        </w:rPr>
        <w:t>
      15-нысан</w:t>
      </w:r>
    </w:p>
    <w:bookmarkEnd w:id="99"/>
    <w:bookmarkStart w:name="z105" w:id="100"/>
    <w:p>
      <w:pPr>
        <w:spacing w:after="0"/>
        <w:ind w:left="0"/>
        <w:jc w:val="both"/>
      </w:pPr>
      <w:r>
        <w:rPr>
          <w:rFonts w:ascii="Times New Roman"/>
          <w:b w:val="false"/>
          <w:i w:val="false"/>
          <w:color w:val="000000"/>
          <w:sz w:val="28"/>
        </w:rPr>
        <w:t>
      мың теңге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дивидендтердің түсуі,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есепке ала отырып, Компанияның шоғырланған кадр саясаты (жұмыскерлердің жоспарланған орташа жылдық саны, орташа айлық жалақысы, еңбекақы төлеу қоры, кадрлардың тұрақтамау деңгейі)*:</w:t>
      </w:r>
    </w:p>
    <w:bookmarkEnd w:id="101"/>
    <w:p>
      <w:pPr>
        <w:spacing w:after="0"/>
        <w:ind w:left="0"/>
        <w:jc w:val="left"/>
      </w:pPr>
      <w:r>
        <w:rPr>
          <w:rFonts w:ascii="Times New Roman"/>
          <w:b/>
          <w:i w:val="false"/>
          <w:color w:val="000000"/>
        </w:rPr>
        <w:t xml:space="preserve"> Компания атауы</w:t>
      </w:r>
    </w:p>
    <w:p>
      <w:pPr>
        <w:spacing w:after="0"/>
        <w:ind w:left="0"/>
        <w:jc w:val="both"/>
      </w:pPr>
      <w:r>
        <w:rPr>
          <w:rFonts w:ascii="Times New Roman"/>
          <w:b w:val="false"/>
          <w:i w:val="false"/>
          <w:color w:val="000000"/>
          <w:sz w:val="28"/>
        </w:rPr>
        <w:t>
      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7.4 Акцияларының бақылау пакеті (қатысу үлестері) Компанияға тиесілі ұйымдарды есепке ала отырып, Компанияның шоғырланған кадр саясаты (жұмыскерлердің жоспарланған орташа жылдық саны, орташа айлық жалақысы, еңбекақы төлеу қоры, кадрлардың тұрақтамау деңгейі)*:</w:t>
      </w:r>
    </w:p>
    <w:bookmarkEnd w:id="102"/>
    <w:p>
      <w:pPr>
        <w:spacing w:after="0"/>
        <w:ind w:left="0"/>
        <w:jc w:val="left"/>
      </w:pPr>
      <w:r>
        <w:rPr>
          <w:rFonts w:ascii="Times New Roman"/>
          <w:b/>
          <w:i w:val="false"/>
          <w:color w:val="000000"/>
        </w:rPr>
        <w:t xml:space="preserve"> Компанияның (еншілес ұйымның) атауы *</w:t>
      </w:r>
    </w:p>
    <w:bookmarkStart w:name="z108" w:id="103"/>
    <w:p>
      <w:pPr>
        <w:spacing w:after="0"/>
        <w:ind w:left="0"/>
        <w:jc w:val="both"/>
      </w:pPr>
      <w:r>
        <w:rPr>
          <w:rFonts w:ascii="Times New Roman"/>
          <w:b w:val="false"/>
          <w:i w:val="false"/>
          <w:color w:val="000000"/>
          <w:sz w:val="28"/>
        </w:rPr>
        <w:t>
      17-нысан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04"/>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ақпараттық сипатқа ғана ие және ол компанияның директорлар кеңесінің бекіту нысанасы болып табылмайды.</w:t>
      </w:r>
    </w:p>
    <w:bookmarkEnd w:id="104"/>
    <w:bookmarkStart w:name="z110" w:id="105"/>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 немесе төмендеу негіздемелері бар болжам:</w:t>
      </w:r>
    </w:p>
    <w:bookmarkEnd w:id="105"/>
    <w:bookmarkStart w:name="z226" w:id="106"/>
    <w:p>
      <w:pPr>
        <w:spacing w:after="0"/>
        <w:ind w:left="0"/>
        <w:jc w:val="left"/>
      </w:pPr>
      <w:r>
        <w:rPr>
          <w:rFonts w:ascii="Times New Roman"/>
          <w:b/>
          <w:i w:val="false"/>
          <w:color w:val="000000"/>
        </w:rPr>
        <w:t xml:space="preserve"> Компанияның атауы</w:t>
      </w:r>
    </w:p>
    <w:bookmarkEnd w:id="106"/>
    <w:p>
      <w:pPr>
        <w:spacing w:after="0"/>
        <w:ind w:left="0"/>
        <w:jc w:val="both"/>
      </w:pPr>
      <w:r>
        <w:rPr>
          <w:rFonts w:ascii="Times New Roman"/>
          <w:b w:val="false"/>
          <w:i w:val="false"/>
          <w:color w:val="000000"/>
          <w:sz w:val="28"/>
        </w:rPr>
        <w:t>
      18-нысан</w:t>
      </w:r>
    </w:p>
    <w:p>
      <w:pPr>
        <w:spacing w:after="0"/>
        <w:ind w:left="0"/>
        <w:jc w:val="both"/>
      </w:pPr>
      <w:r>
        <w:rPr>
          <w:rFonts w:ascii="Times New Roman"/>
          <w:b w:val="false"/>
          <w:i w:val="false"/>
          <w:color w:val="000000"/>
          <w:sz w:val="28"/>
        </w:rPr>
        <w:t xml:space="preserve">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7.6 есепті кезеңдегі әкімшілік шығыстар, өсу немесе төмендеу негіздемелері бар болжам:</w:t>
      </w:r>
    </w:p>
    <w:bookmarkEnd w:id="107"/>
    <w:bookmarkStart w:name="z227" w:id="108"/>
    <w:p>
      <w:pPr>
        <w:spacing w:after="0"/>
        <w:ind w:left="0"/>
        <w:jc w:val="left"/>
      </w:pPr>
      <w:r>
        <w:rPr>
          <w:rFonts w:ascii="Times New Roman"/>
          <w:b/>
          <w:i w:val="false"/>
          <w:color w:val="000000"/>
        </w:rPr>
        <w:t xml:space="preserve"> Компанияның (еншілес ұйымның)* атауы</w:t>
      </w:r>
    </w:p>
    <w:bookmarkEnd w:id="108"/>
    <w:p>
      <w:pPr>
        <w:spacing w:after="0"/>
        <w:ind w:left="0"/>
        <w:jc w:val="both"/>
      </w:pPr>
      <w:r>
        <w:rPr>
          <w:rFonts w:ascii="Times New Roman"/>
          <w:b w:val="false"/>
          <w:i w:val="false"/>
          <w:color w:val="000000"/>
          <w:sz w:val="28"/>
        </w:rPr>
        <w:t>
      19-нысан</w:t>
      </w:r>
    </w:p>
    <w:p>
      <w:pPr>
        <w:spacing w:after="0"/>
        <w:ind w:left="0"/>
        <w:jc w:val="both"/>
      </w:pPr>
      <w:r>
        <w:rPr>
          <w:rFonts w:ascii="Times New Roman"/>
          <w:b w:val="false"/>
          <w:i w:val="false"/>
          <w:color w:val="000000"/>
          <w:sz w:val="28"/>
        </w:rPr>
        <w:t xml:space="preserve">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9"/>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bookmarkEnd w:id="109"/>
    <w:bookmarkStart w:name="z113" w:id="110"/>
    <w:p>
      <w:pPr>
        <w:spacing w:after="0"/>
        <w:ind w:left="0"/>
        <w:jc w:val="both"/>
      </w:pPr>
      <w:r>
        <w:rPr>
          <w:rFonts w:ascii="Times New Roman"/>
          <w:b w:val="false"/>
          <w:i w:val="false"/>
          <w:color w:val="000000"/>
          <w:sz w:val="28"/>
        </w:rPr>
        <w:t>
      7.7 Тұрғын емес помещенияларын жалға алу бойынша шығыстары</w:t>
      </w:r>
    </w:p>
    <w:bookmarkEnd w:id="110"/>
    <w:bookmarkStart w:name="z228" w:id="111"/>
    <w:p>
      <w:pPr>
        <w:spacing w:after="0"/>
        <w:ind w:left="0"/>
        <w:jc w:val="left"/>
      </w:pPr>
      <w:r>
        <w:rPr>
          <w:rFonts w:ascii="Times New Roman"/>
          <w:b/>
          <w:i w:val="false"/>
          <w:color w:val="000000"/>
        </w:rPr>
        <w:t xml:space="preserve"> Компанияның (еншілес ұйымның)* атауы</w:t>
      </w:r>
    </w:p>
    <w:bookmarkEnd w:id="111"/>
    <w:bookmarkStart w:name="z114" w:id="112"/>
    <w:p>
      <w:pPr>
        <w:spacing w:after="0"/>
        <w:ind w:left="0"/>
        <w:jc w:val="both"/>
      </w:pPr>
      <w:r>
        <w:rPr>
          <w:rFonts w:ascii="Times New Roman"/>
          <w:b w:val="false"/>
          <w:i w:val="false"/>
          <w:color w:val="000000"/>
          <w:sz w:val="28"/>
        </w:rPr>
        <w:t>
      19.1-нысан</w:t>
      </w:r>
    </w:p>
    <w:bookmarkEnd w:id="112"/>
    <w:bookmarkStart w:name="z115" w:id="113"/>
    <w:p>
      <w:pPr>
        <w:spacing w:after="0"/>
        <w:ind w:left="0"/>
        <w:jc w:val="both"/>
      </w:pPr>
      <w:r>
        <w:rPr>
          <w:rFonts w:ascii="Times New Roman"/>
          <w:b w:val="false"/>
          <w:i w:val="false"/>
          <w:color w:val="000000"/>
          <w:sz w:val="28"/>
        </w:rPr>
        <w:t>
      мың теңге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ш.м.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үй-жайлар алаңы (ш.м.))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төрағасы орынбасарының (басқарушы директор - басқарма мүшесі) тынығу бөлмесі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архив, көшіру-көбейту қызметі, киім ілетін бөлме, серверлік бөлме, қойма жабдықтары, нысандық киім, дәрі-дәрмектер, техникалық құралдар, мүкәммалдар және кеңсе керек-жарақтары қоймалары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әжетханалар, жеке гигиенаға арналған үй-жайлар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алып отырған алаңы (ш.м.)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төрағасы орынбасарының (басқарушы директор - басқарма мүшесі) тынығу бөлмесі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архив, көшіру-көбейту қызметі, киім ілетін бөлме, серверлік бөлме, қойма жабдықтары, нысандық киім, дәрі-дәрмектер, техникалық құралдар, мүкәммалдар және кеңсе керек-жарақтары қоймалары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әжетхана, жеке гигиенаға арналған үй-жайлар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14"/>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сипатқа ие және ол компания директорлар кеңесінің бекіту нысанасы болып табылмайды.</w:t>
      </w:r>
    </w:p>
    <w:bookmarkEnd w:id="114"/>
    <w:bookmarkStart w:name="z117" w:id="115"/>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w:t>
      </w:r>
    </w:p>
    <w:bookmarkEnd w:id="115"/>
    <w:bookmarkStart w:name="z118" w:id="116"/>
    <w:p>
      <w:pPr>
        <w:spacing w:after="0"/>
        <w:ind w:left="0"/>
        <w:jc w:val="both"/>
      </w:pPr>
      <w:r>
        <w:rPr>
          <w:rFonts w:ascii="Times New Roman"/>
          <w:b w:val="false"/>
          <w:i w:val="false"/>
          <w:color w:val="000000"/>
          <w:sz w:val="28"/>
        </w:rPr>
        <w:t xml:space="preserve">
      20-нысан </w:t>
      </w:r>
    </w:p>
    <w:bookmarkEnd w:id="116"/>
    <w:bookmarkStart w:name="z119" w:id="117"/>
    <w:p>
      <w:pPr>
        <w:spacing w:after="0"/>
        <w:ind w:left="0"/>
        <w:jc w:val="both"/>
      </w:pPr>
      <w:r>
        <w:rPr>
          <w:rFonts w:ascii="Times New Roman"/>
          <w:b w:val="false"/>
          <w:i w:val="false"/>
          <w:color w:val="000000"/>
          <w:sz w:val="28"/>
        </w:rPr>
        <w:t>
      мың теңге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акционеріне тиісті салықтарды шегергендегі жиынтық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бақылаушы емес үлесіне тиісті салықтарды шегергендегі жиынтық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бағамдық айырма,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шығынындағы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0" w:id="118"/>
    <w:p>
      <w:pPr>
        <w:spacing w:after="0"/>
        <w:ind w:left="0"/>
        <w:jc w:val="both"/>
      </w:pPr>
      <w:r>
        <w:rPr>
          <w:rFonts w:ascii="Times New Roman"/>
          <w:b w:val="false"/>
          <w:i w:val="false"/>
          <w:color w:val="000000"/>
          <w:sz w:val="28"/>
        </w:rPr>
        <w:t>
      Компания қызметінің негізгі шоғырландырылған қаржылық көрсеткіштеріне Компанияның есеп саясаты туралы ақпарат және көрсеткіштердің есептерін көрсете отырып түсіндірме жазба қоса беріледі</w:t>
      </w:r>
    </w:p>
    <w:bookmarkEnd w:id="118"/>
    <w:bookmarkStart w:name="z121" w:id="119"/>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bookmarkEnd w:id="119"/>
    <w:bookmarkStart w:name="z229" w:id="120"/>
    <w:p>
      <w:pPr>
        <w:spacing w:after="0"/>
        <w:ind w:left="0"/>
        <w:jc w:val="left"/>
      </w:pPr>
      <w:r>
        <w:rPr>
          <w:rFonts w:ascii="Times New Roman"/>
          <w:b/>
          <w:i w:val="false"/>
          <w:color w:val="000000"/>
        </w:rPr>
        <w:t xml:space="preserve"> Компанияның (еншілес ұйымның)* атауы</w:t>
      </w:r>
    </w:p>
    <w:bookmarkEnd w:id="120"/>
    <w:bookmarkStart w:name="z122" w:id="121"/>
    <w:p>
      <w:pPr>
        <w:spacing w:after="0"/>
        <w:ind w:left="0"/>
        <w:jc w:val="both"/>
      </w:pPr>
      <w:r>
        <w:rPr>
          <w:rFonts w:ascii="Times New Roman"/>
          <w:b w:val="false"/>
          <w:i w:val="false"/>
          <w:color w:val="000000"/>
          <w:sz w:val="28"/>
        </w:rPr>
        <w:t>
      21-нысан</w:t>
      </w:r>
    </w:p>
    <w:bookmarkEnd w:id="121"/>
    <w:bookmarkStart w:name="z123" w:id="122"/>
    <w:p>
      <w:pPr>
        <w:spacing w:after="0"/>
        <w:ind w:left="0"/>
        <w:jc w:val="both"/>
      </w:pPr>
      <w:r>
        <w:rPr>
          <w:rFonts w:ascii="Times New Roman"/>
          <w:b w:val="false"/>
          <w:i w:val="false"/>
          <w:color w:val="000000"/>
          <w:sz w:val="28"/>
        </w:rPr>
        <w:t>
      мың теңге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өткізуден, орындалған жұмыстардан және көрсетілген қызметтерден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орындалған жұмыстардың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құнсыздануының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инвестициялар,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есебінен,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қосылған құн ЕVА (Есоnоmіс Vаlue Аdded)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23"/>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сипатқа ие және ол компания директорлар кеңесінің бекіту нысанасы болып табылмайды.</w:t>
      </w:r>
    </w:p>
    <w:bookmarkEnd w:id="123"/>
    <w:bookmarkStart w:name="z125" w:id="124"/>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тұлғалардағы корпоративтік басқару стандарттарын дамытуға және енгізуге бағытталған іс-шаралар жөніндегі ақпарат, оның ішінде:</w:t>
      </w:r>
    </w:p>
    <w:bookmarkEnd w:id="124"/>
    <w:p>
      <w:pPr>
        <w:spacing w:after="0"/>
        <w:ind w:left="0"/>
        <w:jc w:val="both"/>
      </w:pPr>
      <w:r>
        <w:rPr>
          <w:rFonts w:ascii="Times New Roman"/>
          <w:b w:val="false"/>
          <w:i w:val="false"/>
          <w:color w:val="000000"/>
          <w:sz w:val="28"/>
        </w:rPr>
        <w:t>
      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кезендегі корпоративтік басқару рейтингі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bookmarkStart w:name="z230" w:id="125"/>
    <w:p>
      <w:pPr>
        <w:spacing w:after="0"/>
        <w:ind w:left="0"/>
        <w:jc w:val="left"/>
      </w:pPr>
      <w:r>
        <w:rPr>
          <w:rFonts w:ascii="Times New Roman"/>
          <w:b/>
          <w:i w:val="false"/>
          <w:color w:val="000000"/>
        </w:rPr>
        <w:t xml:space="preserve"> Даму жоспары бөлімдерінің құрылымы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құрылуы туралы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(жұмыскерлердің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бөлiп көрсетiлген бес жылдық кезеңге арналған Компания</w:t>
            </w:r>
            <w:r>
              <w:rPr>
                <w:rFonts w:ascii="Times New Roman"/>
                <w:b/>
                <w:i w:val="false"/>
                <w:color w:val="000000"/>
                <w:sz w:val="20"/>
              </w:rPr>
              <w:t xml:space="preserve"> мен</w:t>
            </w:r>
            <w:r>
              <w:rPr>
                <w:rFonts w:ascii="Times New Roman"/>
                <w:b/>
                <w:i w:val="false"/>
                <w:color w:val="000000"/>
                <w:sz w:val="20"/>
              </w:rPr>
              <w:t xml:space="preserve"> акциялары (қатысу үлестерi) Компанияға заңды тұлғалар қабылдайтын шешiмдердi айқындау құқығын беретiн осы заңды тұлғалардың мақсаттар</w:t>
            </w:r>
            <w:r>
              <w:rPr>
                <w:rFonts w:ascii="Times New Roman"/>
                <w:b/>
                <w:i w:val="false"/>
                <w:color w:val="000000"/>
                <w:sz w:val="20"/>
              </w:rPr>
              <w:t>ы мен</w:t>
            </w:r>
            <w:r>
              <w:rPr>
                <w:rFonts w:ascii="Times New Roman"/>
                <w:b/>
                <w:i w:val="false"/>
                <w:color w:val="000000"/>
                <w:sz w:val="20"/>
              </w:rPr>
              <w:t xml:space="preserve"> мiндеттер</w:t>
            </w:r>
            <w:r>
              <w:rPr>
                <w:rFonts w:ascii="Times New Roman"/>
                <w:b/>
                <w:i w:val="false"/>
                <w:color w:val="000000"/>
                <w:sz w:val="20"/>
              </w:rPr>
              <w:t>і</w:t>
            </w:r>
            <w:r>
              <w:rPr>
                <w:rFonts w:ascii="Times New Roman"/>
                <w:b/>
                <w:i w:val="false"/>
                <w:color w:val="000000"/>
                <w:sz w:val="20"/>
              </w:rPr>
              <w:t>, оның iшiнде қызметi тиiмдiлiгiнiң түйiндi көрсеткiштерi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 жоспарын iске асыру бойынша Компания жоспарлайтын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қайта құрылымдау және олардың негіздемесі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Бюджетпен қарым-қатынасы: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және жергілікті бюджеттерден жоспарланып отырған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w:t>
            </w:r>
            <w:r>
              <w:rPr>
                <w:rFonts w:ascii="Times New Roman"/>
                <w:b/>
                <w:i w:val="false"/>
                <w:color w:val="000000"/>
                <w:sz w:val="20"/>
              </w:rPr>
              <w:t>лар</w:t>
            </w:r>
            <w:r>
              <w:rPr>
                <w:rFonts w:ascii="Times New Roman"/>
                <w:b/>
                <w:i w:val="false"/>
                <w:color w:val="000000"/>
                <w:sz w:val="20"/>
              </w:rPr>
              <w:t xml:space="preserve"> мен акциялары (қатысу үлестері) Компанияға заңды тұлғалар қабылдайтын шешімдерді айқындау құқығын беретін осы заңды тұлғалардың </w:t>
            </w:r>
            <w:r>
              <w:rPr>
                <w:rFonts w:ascii="Times New Roman"/>
                <w:b/>
                <w:i w:val="false"/>
                <w:color w:val="000000"/>
                <w:sz w:val="20"/>
              </w:rPr>
              <w:t>күрделі</w:t>
            </w:r>
            <w:r>
              <w:rPr>
                <w:rFonts w:ascii="Times New Roman"/>
                <w:b/>
                <w:i w:val="false"/>
                <w:color w:val="000000"/>
                <w:sz w:val="20"/>
              </w:rPr>
              <w:t xml:space="preserve"> салымдары мен инвестицияларының жалпы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 EBITDA коэффициенті: экономиканың нақты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жылдағы борыштық жүктемесін айқынау (ағымдағы жылғы 1 қаңтардағы жағдай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Қаржы-шаруашылық қызмет</w:t>
            </w:r>
            <w:r>
              <w:rPr>
                <w:rFonts w:ascii="Times New Roman"/>
                <w:b/>
                <w:i w:val="false"/>
                <w:color w:val="000000"/>
                <w:sz w:val="20"/>
              </w:rPr>
              <w:t>ін</w:t>
            </w:r>
            <w:r>
              <w:rPr>
                <w:rFonts w:ascii="Times New Roman"/>
                <w:b/>
                <w:i w:val="false"/>
                <w:color w:val="000000"/>
                <w:sz w:val="20"/>
              </w:rPr>
              <w:t>ің негізгі көрсеткіштері, өсу немесе төмендеу себептерін</w:t>
            </w:r>
            <w:r>
              <w:rPr>
                <w:rFonts w:ascii="Times New Roman"/>
                <w:b/>
                <w:i w:val="false"/>
                <w:color w:val="000000"/>
                <w:sz w:val="20"/>
              </w:rPr>
              <w:t>ің</w:t>
            </w:r>
            <w:r>
              <w:rPr>
                <w:rFonts w:ascii="Times New Roman"/>
                <w:b w:val="false"/>
                <w:i w:val="false"/>
                <w:color w:val="000000"/>
                <w:sz w:val="20"/>
              </w:rPr>
              <w:t xml:space="preserve"> </w:t>
            </w:r>
            <w:r>
              <w:rPr>
                <w:rFonts w:ascii="Times New Roman"/>
                <w:b/>
                <w:i w:val="false"/>
                <w:color w:val="000000"/>
                <w:sz w:val="20"/>
              </w:rPr>
              <w:t xml:space="preserve">негіздемесімен </w:t>
            </w:r>
            <w:r>
              <w:rPr>
                <w:rFonts w:ascii="Times New Roman"/>
                <w:b/>
                <w:i w:val="false"/>
                <w:color w:val="000000"/>
                <w:sz w:val="20"/>
              </w:rPr>
              <w:t xml:space="preserve">талдау, оның ішінде: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бос ақшалай қаражатты басқару, оларды орналастыру саясаты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есепті кезеңдегі Компанияның шоғырландырылған кадр саясаты (жұмыскерлердің жоспарланған орташа жылдық саны, орташа жалақысы, еңбекақы төлеу қоры, кадрлардың тұрақтамау деңгейі)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 саясаты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үй-жайларын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c>
      </w:tr>
    </w:tbl>
    <w:p>
      <w:pPr>
        <w:spacing w:after="0"/>
        <w:ind w:left="0"/>
        <w:jc w:val="left"/>
      </w:pPr>
      <w:r>
        <w:br/>
      </w:r>
      <w:r>
        <w:rPr>
          <w:rFonts w:ascii="Times New Roman"/>
          <w:b w:val="false"/>
          <w:i w:val="false"/>
          <w:color w:val="000000"/>
          <w:sz w:val="28"/>
        </w:rPr>
        <w:t>
</w:t>
      </w:r>
    </w:p>
    <w:bookmarkStart w:name="z126" w:id="126"/>
    <w:p>
      <w:pPr>
        <w:spacing w:after="0"/>
        <w:ind w:left="0"/>
        <w:jc w:val="both"/>
      </w:pPr>
      <w:r>
        <w:rPr>
          <w:rFonts w:ascii="Times New Roman"/>
          <w:b w:val="false"/>
          <w:i w:val="false"/>
          <w:color w:val="000000"/>
          <w:sz w:val="28"/>
        </w:rPr>
        <w:t>
      Компанияның мақсаттарын, міндеттерін, түйінді көрсеткіштерін, қаржы-шаруашылық қызметінің көрсеткіштерін және басқа да мәліметтерді ашу үшін қажетті болса, даму жоспарын басқа тармақтармен, тармақшалармен және қосымшалармен толықтыруға болады.</w:t>
      </w:r>
    </w:p>
    <w:bookmarkEnd w:id="126"/>
    <w:bookmarkStart w:name="z127" w:id="127"/>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толықтырылған жағдайда, әрбір толықтырылған тармақтың, тармақшаның және қосымшаның тиісті атауы болуы тиіс.</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bookmarkStart w:name="z231" w:id="128"/>
    <w:p>
      <w:pPr>
        <w:spacing w:after="0"/>
        <w:ind w:left="0"/>
        <w:jc w:val="left"/>
      </w:pPr>
      <w:r>
        <w:rPr>
          <w:rFonts w:ascii="Times New Roman"/>
          <w:b/>
          <w:i w:val="false"/>
          <w:color w:val="000000"/>
        </w:rPr>
        <w:t xml:space="preserve"> Даму жоспарының көрсеткіштер тізбесі</w:t>
      </w:r>
    </w:p>
    <w:bookmarkEnd w:id="128"/>
    <w:bookmarkStart w:name="z128" w:id="129"/>
    <w:p>
      <w:pPr>
        <w:spacing w:after="0"/>
        <w:ind w:left="0"/>
        <w:jc w:val="both"/>
      </w:pPr>
      <w:r>
        <w:rPr>
          <w:rFonts w:ascii="Times New Roman"/>
          <w:b w:val="false"/>
          <w:i w:val="false"/>
          <w:color w:val="000000"/>
          <w:sz w:val="28"/>
        </w:rPr>
        <w:t>
      1. Ұлттық басқарушы холдинг (жарғылық капиталына мемлекет қатысатын ұлттық холдинг, ұлттық компания) (бұдан әрі – Компания) туралы жалпы мәліметтер:</w:t>
      </w:r>
    </w:p>
    <w:bookmarkEnd w:id="129"/>
    <w:bookmarkStart w:name="z129" w:id="130"/>
    <w:p>
      <w:pPr>
        <w:spacing w:after="0"/>
        <w:ind w:left="0"/>
        <w:jc w:val="both"/>
      </w:pPr>
      <w:r>
        <w:rPr>
          <w:rFonts w:ascii="Times New Roman"/>
          <w:b w:val="false"/>
          <w:i w:val="false"/>
          <w:color w:val="000000"/>
          <w:sz w:val="28"/>
        </w:rPr>
        <w:t>
      1.1      Компанияның құрылуы туралы ақпарат:</w:t>
      </w:r>
    </w:p>
    <w:bookmarkEnd w:id="130"/>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номері)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ID-коды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органдарындағы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 болып табыла ма: арнайы табиғатты пайдалану құқығын кім және қашан берді, табиғатты пайдалану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0" w:id="131"/>
    <w:p>
      <w:pPr>
        <w:spacing w:after="0"/>
        <w:ind w:left="0"/>
        <w:jc w:val="both"/>
      </w:pPr>
      <w:r>
        <w:rPr>
          <w:rFonts w:ascii="Times New Roman"/>
          <w:b w:val="false"/>
          <w:i w:val="false"/>
          <w:color w:val="000000"/>
          <w:sz w:val="28"/>
        </w:rPr>
        <w:t>
      1.2 ____  жағдай бойынша Компания тобының, оның тобына кіретін барлық, оның ішінде Қазақстан Республикасының резиденттері болып табылмайтын ұйымдарды көрсете отырып, корпоративтік құрылымы:</w:t>
      </w:r>
    </w:p>
    <w:bookmarkEnd w:id="131"/>
    <w:bookmarkStart w:name="z131" w:id="132"/>
    <w:p>
      <w:pPr>
        <w:spacing w:after="0"/>
        <w:ind w:left="0"/>
        <w:jc w:val="both"/>
      </w:pPr>
      <w:r>
        <w:rPr>
          <w:rFonts w:ascii="Times New Roman"/>
          <w:b w:val="false"/>
          <w:i w:val="false"/>
          <w:color w:val="000000"/>
          <w:sz w:val="28"/>
        </w:rPr>
        <w:t>
      2-нысан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деңгейдегі ұйымдар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деңгейдегі ұйымдар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деңгейдегі ұйымдар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ҰҚН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Еншілес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деңгейдегі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деңгейдегі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деңгейдегі ұйымдар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деңгейдегі ұйымдар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ҰҚН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33"/>
    <w:p>
      <w:pPr>
        <w:spacing w:after="0"/>
        <w:ind w:left="0"/>
        <w:jc w:val="both"/>
      </w:pPr>
      <w:r>
        <w:rPr>
          <w:rFonts w:ascii="Times New Roman"/>
          <w:b w:val="false"/>
          <w:i w:val="false"/>
          <w:color w:val="000000"/>
          <w:sz w:val="28"/>
        </w:rPr>
        <w:t>
      1.3 Компанияның ұйымдастырушылық құрылымы (жұмыскерлердің санын көрсете отырып) схемасы және сипаттамасы.</w:t>
      </w:r>
    </w:p>
    <w:bookmarkEnd w:id="133"/>
    <w:bookmarkStart w:name="z133" w:id="134"/>
    <w:p>
      <w:pPr>
        <w:spacing w:after="0"/>
        <w:ind w:left="0"/>
        <w:jc w:val="both"/>
      </w:pPr>
      <w:r>
        <w:rPr>
          <w:rFonts w:ascii="Times New Roman"/>
          <w:b w:val="false"/>
          <w:i w:val="false"/>
          <w:color w:val="000000"/>
          <w:sz w:val="28"/>
        </w:rPr>
        <w:t>
      2. Компаниялар мен акциялары (қатысу үлестері) Компанияға заңды тұлғалар қабылдайтын шешімдерді айқындау құқығын беретін осы заңды тұлғалардың жылдар бойынша бөле отырып бес жылдық кезеңге арналған қызметінің мақсаттары мен міндеттері, оның ішінде қызметі тиімділігінің түйінді көрсеткіштері:</w:t>
      </w:r>
    </w:p>
    <w:bookmarkEnd w:id="134"/>
    <w:bookmarkStart w:name="z134" w:id="135"/>
    <w:p>
      <w:pPr>
        <w:spacing w:after="0"/>
        <w:ind w:left="0"/>
        <w:jc w:val="both"/>
      </w:pPr>
      <w:r>
        <w:rPr>
          <w:rFonts w:ascii="Times New Roman"/>
          <w:b w:val="false"/>
          <w:i w:val="false"/>
          <w:color w:val="000000"/>
          <w:sz w:val="28"/>
        </w:rPr>
        <w:t>
      3-нысан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мақсаттары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міндеттері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түйінді көрсеткіштері (сандық немесе сапалық)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көрсеткіштер мәні*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(алдыңғы)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p>
          <w:p>
            <w:pPr>
              <w:spacing w:after="20"/>
              <w:ind w:left="20"/>
              <w:jc w:val="both"/>
            </w:pPr>
          </w:p>
          <w:p>
            <w:pPr>
              <w:spacing w:after="20"/>
              <w:ind w:left="20"/>
              <w:jc w:val="both"/>
            </w:pPr>
            <w:r>
              <w:rPr>
                <w:rFonts w:ascii="Times New Roman"/>
                <w:b/>
                <w:i w:val="false"/>
                <w:color w:val="000000"/>
                <w:sz w:val="20"/>
              </w:rPr>
              <w:t>(ағымдағы)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36"/>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қаржылық, экономикалық және өндірістік көрсеткіштерінің өзара байланысын және салыстыруды қамтамасыз ету арқылы айқындалады</w:t>
      </w:r>
    </w:p>
    <w:bookmarkEnd w:id="136"/>
    <w:bookmarkStart w:name="z136" w:id="137"/>
    <w:p>
      <w:pPr>
        <w:spacing w:after="0"/>
        <w:ind w:left="0"/>
        <w:jc w:val="both"/>
      </w:pPr>
      <w:r>
        <w:rPr>
          <w:rFonts w:ascii="Times New Roman"/>
          <w:b w:val="false"/>
          <w:i w:val="false"/>
          <w:color w:val="000000"/>
          <w:sz w:val="28"/>
        </w:rPr>
        <w:t>
      3. Даму жоспарын іске асыру бойынша Компания жоспарлайтын іс-шаралар, оның ішінде:</w:t>
      </w:r>
    </w:p>
    <w:bookmarkEnd w:id="137"/>
    <w:bookmarkStart w:name="z137" w:id="138"/>
    <w:p>
      <w:pPr>
        <w:spacing w:after="0"/>
        <w:ind w:left="0"/>
        <w:jc w:val="both"/>
      </w:pPr>
      <w:r>
        <w:rPr>
          <w:rFonts w:ascii="Times New Roman"/>
          <w:b w:val="false"/>
          <w:i w:val="false"/>
          <w:color w:val="000000"/>
          <w:sz w:val="28"/>
        </w:rPr>
        <w:t>
      3.1 қызметтің түйінді көрсеткіштеріне қол жеткізу:</w:t>
      </w:r>
    </w:p>
    <w:bookmarkEnd w:id="138"/>
    <w:bookmarkStart w:name="z138" w:id="139"/>
    <w:p>
      <w:pPr>
        <w:spacing w:after="0"/>
        <w:ind w:left="0"/>
        <w:jc w:val="both"/>
      </w:pPr>
      <w:r>
        <w:rPr>
          <w:rFonts w:ascii="Times New Roman"/>
          <w:b w:val="false"/>
          <w:i w:val="false"/>
          <w:color w:val="000000"/>
          <w:sz w:val="28"/>
        </w:rPr>
        <w:t>
      4-нысан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р/с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түйінді көрсеткіштерінің атауы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Іс-шаралар/көрсеткіштер атауы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іс-шаралар/көрсеткіштер мәні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(алдыңғы)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(ағымдағы)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9" w:id="140"/>
    <w:p>
      <w:pPr>
        <w:spacing w:after="0"/>
        <w:ind w:left="0"/>
        <w:jc w:val="both"/>
      </w:pPr>
      <w:r>
        <w:rPr>
          <w:rFonts w:ascii="Times New Roman"/>
          <w:b w:val="false"/>
          <w:i w:val="false"/>
          <w:color w:val="000000"/>
          <w:sz w:val="28"/>
        </w:rPr>
        <w:t>
      3.2 Компанияның және/немесе оның еншілес және тәуелді ұйымдарының негізгі өндірістік көрсеткіштеріне қол жеткізу:</w:t>
      </w:r>
    </w:p>
    <w:bookmarkEnd w:id="140"/>
    <w:bookmarkStart w:name="z140" w:id="141"/>
    <w:p>
      <w:pPr>
        <w:spacing w:after="0"/>
        <w:ind w:left="0"/>
        <w:jc w:val="both"/>
      </w:pPr>
      <w:r>
        <w:rPr>
          <w:rFonts w:ascii="Times New Roman"/>
          <w:b w:val="false"/>
          <w:i w:val="false"/>
          <w:color w:val="000000"/>
          <w:sz w:val="28"/>
        </w:rPr>
        <w:t>
      5-нысан</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өндірістік 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p>
            <w:pPr>
              <w:spacing w:after="20"/>
              <w:ind w:left="20"/>
              <w:jc w:val="both"/>
            </w:pPr>
            <w:r>
              <w:rPr>
                <w:rFonts w:ascii="Times New Roman"/>
                <w:b/>
                <w:i w:val="false"/>
                <w:color w:val="000000"/>
                <w:sz w:val="20"/>
              </w:rPr>
              <w:t>(алдыңғы)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p>
            <w:pPr>
              <w:spacing w:after="20"/>
              <w:ind w:left="20"/>
              <w:jc w:val="both"/>
            </w:pPr>
            <w:r>
              <w:rPr>
                <w:rFonts w:ascii="Times New Roman"/>
                <w:b/>
                <w:i w:val="false"/>
                <w:color w:val="000000"/>
                <w:sz w:val="20"/>
              </w:rPr>
              <w:t>(ағымдағы)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 3*100)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42"/>
    <w:p>
      <w:pPr>
        <w:spacing w:after="0"/>
        <w:ind w:left="0"/>
        <w:jc w:val="both"/>
      </w:pPr>
      <w:r>
        <w:rPr>
          <w:rFonts w:ascii="Times New Roman"/>
          <w:b w:val="false"/>
          <w:i w:val="false"/>
          <w:color w:val="000000"/>
          <w:sz w:val="28"/>
        </w:rPr>
        <w:t>
       * Компанияның Даму стратегиясында көрсетілген қызметтің стратегиялық бағыттарын ескере отырып</w:t>
      </w:r>
    </w:p>
    <w:bookmarkEnd w:id="142"/>
    <w:bookmarkStart w:name="z142" w:id="143"/>
    <w:p>
      <w:pPr>
        <w:spacing w:after="0"/>
        <w:ind w:left="0"/>
        <w:jc w:val="both"/>
      </w:pPr>
      <w:r>
        <w:rPr>
          <w:rFonts w:ascii="Times New Roman"/>
          <w:b w:val="false"/>
          <w:i w:val="false"/>
          <w:color w:val="000000"/>
          <w:sz w:val="28"/>
        </w:rPr>
        <w:t>
      3.3 активтерді қайта құрылымдау және олардың негіздемесі:</w:t>
      </w:r>
    </w:p>
    <w:bookmarkEnd w:id="143"/>
    <w:bookmarkStart w:name="z143" w:id="144"/>
    <w:p>
      <w:pPr>
        <w:spacing w:after="0"/>
        <w:ind w:left="0"/>
        <w:jc w:val="both"/>
      </w:pPr>
      <w:r>
        <w:rPr>
          <w:rFonts w:ascii="Times New Roman"/>
          <w:b w:val="false"/>
          <w:i w:val="false"/>
          <w:color w:val="000000"/>
          <w:sz w:val="28"/>
        </w:rPr>
        <w:t>
      6-нысан</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Компаниялар тобының ағымдағы құрылымы (топқа кіретін барлық ұйымдарды көрсете отырып)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 түрі (бейінді, бейінді емес,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Активті жоспарланған қайта құрылымдау* (бөлу, бөліп көрсету, қосу, жою, сату (иеліктен шығару), жаңадан құру, акцияларды (қатысу үлестерін) сатып алу және т.б)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20__жылғы 1 қаңтардағы жағдай бойынша Компаниялар тобының болжамды құрылымы (топқа кіретін барлық ұйымдарды көрсете отырып)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45"/>
    <w:p>
      <w:pPr>
        <w:spacing w:after="0"/>
        <w:ind w:left="0"/>
        <w:jc w:val="both"/>
      </w:pPr>
      <w:r>
        <w:rPr>
          <w:rFonts w:ascii="Times New Roman"/>
          <w:b w:val="false"/>
          <w:i w:val="false"/>
          <w:color w:val="000000"/>
          <w:sz w:val="28"/>
        </w:rPr>
        <w:t>
      * активтер – бұл Компаниялар тобына кіретін заңды тұлғалар</w:t>
      </w:r>
    </w:p>
    <w:bookmarkEnd w:id="145"/>
    <w:bookmarkStart w:name="z145" w:id="146"/>
    <w:p>
      <w:pPr>
        <w:spacing w:after="0"/>
        <w:ind w:left="0"/>
        <w:jc w:val="both"/>
      </w:pPr>
      <w:r>
        <w:rPr>
          <w:rFonts w:ascii="Times New Roman"/>
          <w:b w:val="false"/>
          <w:i w:val="false"/>
          <w:color w:val="000000"/>
          <w:sz w:val="28"/>
        </w:rPr>
        <w:t>
      ** есептік бес жылдық кезеңнен кейінгі жылдың 1 қаңтарына Компаниялар тобының құрылымы көрсетіледі</w:t>
      </w:r>
    </w:p>
    <w:bookmarkEnd w:id="146"/>
    <w:bookmarkStart w:name="z146" w:id="147"/>
    <w:p>
      <w:pPr>
        <w:spacing w:after="0"/>
        <w:ind w:left="0"/>
        <w:jc w:val="both"/>
      </w:pPr>
      <w:r>
        <w:rPr>
          <w:rFonts w:ascii="Times New Roman"/>
          <w:b w:val="false"/>
          <w:i w:val="false"/>
          <w:color w:val="000000"/>
          <w:sz w:val="28"/>
        </w:rPr>
        <w:t>
      4. Бюджетпен қарым-қатынасы:</w:t>
      </w:r>
    </w:p>
    <w:bookmarkEnd w:id="147"/>
    <w:bookmarkStart w:name="z147" w:id="148"/>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және жергілікті бюджеттен жоспарланатын түсімдер:</w:t>
      </w:r>
    </w:p>
    <w:bookmarkEnd w:id="148"/>
    <w:bookmarkStart w:name="z148" w:id="149"/>
    <w:p>
      <w:pPr>
        <w:spacing w:after="0"/>
        <w:ind w:left="0"/>
        <w:jc w:val="both"/>
      </w:pPr>
      <w:r>
        <w:rPr>
          <w:rFonts w:ascii="Times New Roman"/>
          <w:b w:val="false"/>
          <w:i w:val="false"/>
          <w:color w:val="000000"/>
          <w:sz w:val="28"/>
        </w:rPr>
        <w:t>
      7-нысан</w:t>
      </w:r>
    </w:p>
    <w:bookmarkEnd w:id="149"/>
    <w:bookmarkStart w:name="z149" w:id="150"/>
    <w:p>
      <w:pPr>
        <w:spacing w:after="0"/>
        <w:ind w:left="0"/>
        <w:jc w:val="both"/>
      </w:pPr>
      <w:r>
        <w:rPr>
          <w:rFonts w:ascii="Times New Roman"/>
          <w:b w:val="false"/>
          <w:i w:val="false"/>
          <w:color w:val="000000"/>
          <w:sz w:val="28"/>
        </w:rPr>
        <w:t>
      мың тенге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Компанияның немесе оның еншілес ұйымының 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p>
            <w:pPr>
              <w:spacing w:after="20"/>
              <w:ind w:left="20"/>
              <w:jc w:val="both"/>
            </w:pPr>
            <w:r>
              <w:rPr>
                <w:rFonts w:ascii="Times New Roman"/>
                <w:b/>
                <w:i w:val="false"/>
                <w:color w:val="000000"/>
                <w:sz w:val="20"/>
              </w:rPr>
              <w:t>(алдыңғы)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p>
            <w:pPr>
              <w:spacing w:after="20"/>
              <w:ind w:left="20"/>
              <w:jc w:val="both"/>
            </w:pPr>
            <w:r>
              <w:rPr>
                <w:rFonts w:ascii="Times New Roman"/>
                <w:b/>
                <w:i w:val="false"/>
                <w:color w:val="000000"/>
                <w:sz w:val="20"/>
              </w:rPr>
              <w:t>(ағымдағы)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(факт)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 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0" w:id="151"/>
    <w:p>
      <w:pPr>
        <w:spacing w:after="0"/>
        <w:ind w:left="0"/>
        <w:jc w:val="both"/>
      </w:pPr>
      <w:r>
        <w:rPr>
          <w:rFonts w:ascii="Times New Roman"/>
          <w:b w:val="false"/>
          <w:i w:val="false"/>
          <w:color w:val="000000"/>
          <w:sz w:val="28"/>
        </w:rPr>
        <w:t>
      4.2 Компанияның Даму жоспарының көрсеткіштер тізбесінде көрсетілген Қазақстан Республикасының салық заңнамасына сәйкес бюджетке жоспарланған салықтар мен басқа да міндетті төлемдер (жанама салықтардан басқа) төлеу*:</w:t>
      </w:r>
    </w:p>
    <w:bookmarkEnd w:id="151"/>
    <w:bookmarkStart w:name="z151" w:id="152"/>
    <w:p>
      <w:pPr>
        <w:spacing w:after="0"/>
        <w:ind w:left="0"/>
        <w:jc w:val="both"/>
      </w:pPr>
      <w:r>
        <w:rPr>
          <w:rFonts w:ascii="Times New Roman"/>
          <w:b w:val="false"/>
          <w:i w:val="false"/>
          <w:color w:val="000000"/>
          <w:sz w:val="28"/>
        </w:rPr>
        <w:t>
      8-нысан</w:t>
      </w:r>
    </w:p>
    <w:bookmarkEnd w:id="152"/>
    <w:bookmarkStart w:name="z152" w:id="153"/>
    <w:p>
      <w:pPr>
        <w:spacing w:after="0"/>
        <w:ind w:left="0"/>
        <w:jc w:val="both"/>
      </w:pPr>
      <w:r>
        <w:rPr>
          <w:rFonts w:ascii="Times New Roman"/>
          <w:b w:val="false"/>
          <w:i w:val="false"/>
          <w:color w:val="000000"/>
          <w:sz w:val="28"/>
        </w:rPr>
        <w:t>
      мың тенге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(алдыңғы)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(ағымдағы)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p>
          <w:p>
            <w:pPr>
              <w:spacing w:after="20"/>
              <w:ind w:left="20"/>
              <w:jc w:val="both"/>
            </w:pPr>
          </w:p>
          <w:p>
            <w:pPr>
              <w:spacing w:after="20"/>
              <w:ind w:left="20"/>
              <w:jc w:val="both"/>
            </w:pPr>
            <w:r>
              <w:rPr>
                <w:rFonts w:ascii="Times New Roman"/>
                <w:b/>
                <w:i w:val="false"/>
                <w:color w:val="000000"/>
                <w:sz w:val="20"/>
              </w:rPr>
              <w:t>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p>
          <w:p>
            <w:pPr>
              <w:spacing w:after="20"/>
              <w:ind w:left="20"/>
              <w:jc w:val="both"/>
            </w:pPr>
          </w:p>
          <w:p>
            <w:pPr>
              <w:spacing w:after="20"/>
              <w:ind w:left="20"/>
              <w:jc w:val="both"/>
            </w:pPr>
            <w:r>
              <w:rPr>
                <w:rFonts w:ascii="Times New Roman"/>
                <w:b/>
                <w:i w:val="false"/>
                <w:color w:val="000000"/>
                <w:sz w:val="20"/>
              </w:rPr>
              <w:t>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p>
          <w:p>
            <w:pPr>
              <w:spacing w:after="20"/>
              <w:ind w:left="20"/>
              <w:jc w:val="both"/>
            </w:pPr>
          </w:p>
          <w:p>
            <w:pPr>
              <w:spacing w:after="20"/>
              <w:ind w:left="20"/>
              <w:jc w:val="both"/>
            </w:pPr>
            <w:r>
              <w:rPr>
                <w:rFonts w:ascii="Times New Roman"/>
                <w:b/>
                <w:i w:val="false"/>
                <w:color w:val="000000"/>
                <w:sz w:val="20"/>
              </w:rPr>
              <w:t>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p>
          <w:p>
            <w:pPr>
              <w:spacing w:after="20"/>
              <w:ind w:left="20"/>
              <w:jc w:val="both"/>
            </w:pPr>
          </w:p>
          <w:p>
            <w:pPr>
              <w:spacing w:after="20"/>
              <w:ind w:left="20"/>
              <w:jc w:val="both"/>
            </w:pPr>
            <w:r>
              <w:rPr>
                <w:rFonts w:ascii="Times New Roman"/>
                <w:b/>
                <w:i w:val="false"/>
                <w:color w:val="000000"/>
                <w:sz w:val="20"/>
              </w:rPr>
              <w:t>
%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p>
          <w:p>
            <w:pPr>
              <w:spacing w:after="20"/>
              <w:ind w:left="20"/>
              <w:jc w:val="both"/>
            </w:pPr>
          </w:p>
          <w:p>
            <w:pPr>
              <w:spacing w:after="20"/>
              <w:ind w:left="20"/>
              <w:jc w:val="both"/>
            </w:pPr>
            <w:r>
              <w:rPr>
                <w:rFonts w:ascii="Times New Roman"/>
                <w:b/>
                <w:i w:val="false"/>
                <w:color w:val="000000"/>
                <w:sz w:val="20"/>
              </w:rPr>
              <w:t>
%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54"/>
    <w:p>
      <w:pPr>
        <w:spacing w:after="0"/>
        <w:ind w:left="0"/>
        <w:jc w:val="both"/>
      </w:pPr>
      <w:r>
        <w:rPr>
          <w:rFonts w:ascii="Times New Roman"/>
          <w:b w:val="false"/>
          <w:i w:val="false"/>
          <w:color w:val="000000"/>
          <w:sz w:val="28"/>
        </w:rPr>
        <w:t>
      * нысан шоғырландырылған деректер бойынша толтырылады</w:t>
      </w:r>
    </w:p>
    <w:bookmarkEnd w:id="154"/>
    <w:bookmarkStart w:name="z154" w:id="155"/>
    <w:p>
      <w:pPr>
        <w:spacing w:after="0"/>
        <w:ind w:left="0"/>
        <w:jc w:val="both"/>
      </w:pPr>
      <w:r>
        <w:rPr>
          <w:rFonts w:ascii="Times New Roman"/>
          <w:b w:val="false"/>
          <w:i w:val="false"/>
          <w:color w:val="000000"/>
          <w:sz w:val="28"/>
        </w:rPr>
        <w:t>
      4.3 мемлекеттік акциялар пакетіне жоспарланатын дивидендтер төлемі:</w:t>
      </w:r>
    </w:p>
    <w:bookmarkEnd w:id="155"/>
    <w:bookmarkStart w:name="z155" w:id="156"/>
    <w:p>
      <w:pPr>
        <w:spacing w:after="0"/>
        <w:ind w:left="0"/>
        <w:jc w:val="both"/>
      </w:pPr>
      <w:r>
        <w:rPr>
          <w:rFonts w:ascii="Times New Roman"/>
          <w:b w:val="false"/>
          <w:i w:val="false"/>
          <w:color w:val="000000"/>
          <w:sz w:val="28"/>
        </w:rPr>
        <w:t>
      9-нысан</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20__жыл(алдыңғы)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 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айыру таңбасымен көрсетіледі),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шығындарын өтеу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дивидендтер: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 пакетіне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кірістен %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6" w:id="157"/>
    <w:p>
      <w:pPr>
        <w:spacing w:after="0"/>
        <w:ind w:left="0"/>
        <w:jc w:val="both"/>
      </w:pPr>
      <w:r>
        <w:rPr>
          <w:rFonts w:ascii="Times New Roman"/>
          <w:b w:val="false"/>
          <w:i w:val="false"/>
          <w:color w:val="000000"/>
          <w:sz w:val="28"/>
        </w:rPr>
        <w:t>
      5. Компаниялар мен акциялары (қатысу үлестері) Компанияға заңды тұлғалар қабылдайтын шешімдерді айқындау құқығын беретін осы заңды тұлғалардың мынадай түрлерге бөле отырып күрделі салымдары мен инвестицияларының жалпы көлемі:</w:t>
      </w:r>
    </w:p>
    <w:bookmarkEnd w:id="157"/>
    <w:bookmarkStart w:name="z157" w:id="158"/>
    <w:p>
      <w:pPr>
        <w:spacing w:after="0"/>
        <w:ind w:left="0"/>
        <w:jc w:val="both"/>
      </w:pPr>
      <w:r>
        <w:rPr>
          <w:rFonts w:ascii="Times New Roman"/>
          <w:b w:val="false"/>
          <w:i w:val="false"/>
          <w:color w:val="000000"/>
          <w:sz w:val="28"/>
        </w:rPr>
        <w:t>
      күрделі салымдар, оның ішінде инвестицялық жобалар (жаңа жобаларға күрделі салымдар, ағымдағы жобаларға күрделі салымдар); объектілерді салу және жаңғырту; негізгі құралдарды сатып алу; материалдық емес активтерді сатып алу және басқа да салымдар;</w:t>
      </w:r>
    </w:p>
    <w:bookmarkEnd w:id="158"/>
    <w:bookmarkStart w:name="z158" w:id="159"/>
    <w:p>
      <w:pPr>
        <w:spacing w:after="0"/>
        <w:ind w:left="0"/>
        <w:jc w:val="both"/>
      </w:pPr>
      <w:r>
        <w:rPr>
          <w:rFonts w:ascii="Times New Roman"/>
          <w:b w:val="false"/>
          <w:i w:val="false"/>
          <w:color w:val="000000"/>
          <w:sz w:val="28"/>
        </w:rPr>
        <w:t>
      инвестициялар, оның ішінде акциялар пакетін (қатысу үлесін) сатып алу; жарғылық капиталға және басқа да инвестицияларға салымдар:</w:t>
      </w:r>
    </w:p>
    <w:bookmarkEnd w:id="159"/>
    <w:bookmarkStart w:name="z159" w:id="160"/>
    <w:p>
      <w:pPr>
        <w:spacing w:after="0"/>
        <w:ind w:left="0"/>
        <w:jc w:val="both"/>
      </w:pPr>
      <w:r>
        <w:rPr>
          <w:rFonts w:ascii="Times New Roman"/>
          <w:b w:val="false"/>
          <w:i w:val="false"/>
          <w:color w:val="000000"/>
          <w:sz w:val="28"/>
        </w:rPr>
        <w:t>
      10-нысан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р/с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Жобалардың атауы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игерудің басталған күні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Пайдалануға берудің жоспарланған күні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құны, мың теңге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 жыл басталғанға дейінгі кезеңде игерілді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 жылы игерілуі тиіс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Игерілуі тиіс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жобаларға күрделі салымдар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жобаларға күрделі салымдар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пакеттерін (қатысу үлестерін) сатып алу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0" w:id="161"/>
    <w:p>
      <w:pPr>
        <w:spacing w:after="0"/>
        <w:ind w:left="0"/>
        <w:jc w:val="both"/>
      </w:pPr>
      <w:r>
        <w:rPr>
          <w:rFonts w:ascii="Times New Roman"/>
          <w:b w:val="false"/>
          <w:i w:val="false"/>
          <w:color w:val="000000"/>
          <w:sz w:val="28"/>
        </w:rPr>
        <w:t>
      6.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w:t>
      </w:r>
    </w:p>
    <w:bookmarkEnd w:id="161"/>
    <w:bookmarkStart w:name="z161" w:id="162"/>
    <w:p>
      <w:pPr>
        <w:spacing w:after="0"/>
        <w:ind w:left="0"/>
        <w:jc w:val="both"/>
      </w:pPr>
      <w:r>
        <w:rPr>
          <w:rFonts w:ascii="Times New Roman"/>
          <w:b w:val="false"/>
          <w:i w:val="false"/>
          <w:color w:val="000000"/>
          <w:sz w:val="28"/>
        </w:rPr>
        <w:t>
      6.1 ішкі және сыртқы қарыз алу бөлінісінде қарыз алу құрылымы мен өтеу кестесі (оның ішінде еншілес ұйымдар):</w:t>
      </w:r>
    </w:p>
    <w:bookmarkEnd w:id="162"/>
    <w:bookmarkStart w:name="z162" w:id="163"/>
    <w:p>
      <w:pPr>
        <w:spacing w:after="0"/>
        <w:ind w:left="0"/>
        <w:jc w:val="both"/>
      </w:pPr>
      <w:r>
        <w:rPr>
          <w:rFonts w:ascii="Times New Roman"/>
          <w:b w:val="false"/>
          <w:i w:val="false"/>
          <w:color w:val="000000"/>
          <w:sz w:val="28"/>
        </w:rPr>
        <w:t>
      11-нысан*</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алушы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беруші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мақсаты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негізі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Акционерлер (жалғыз акционер) отырысының және/немесе Директорлар кеңесінің және/немесе басқа шешімі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Қарызға алу шарты (Кепіл шарты)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шарттары (Кепіл шарттары)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мерзімі</w:t>
            </w:r>
          </w:p>
          <w:p>
            <w:pPr>
              <w:spacing w:after="20"/>
              <w:ind w:left="20"/>
              <w:jc w:val="both"/>
            </w:pPr>
          </w:p>
          <w:p>
            <w:pPr>
              <w:spacing w:after="20"/>
              <w:ind w:left="20"/>
              <w:jc w:val="both"/>
            </w:pPr>
            <w:r>
              <w:rPr>
                <w:rFonts w:ascii="Times New Roman"/>
                <w:b/>
                <w:i w:val="false"/>
                <w:color w:val="000000"/>
                <w:sz w:val="20"/>
              </w:rPr>
              <w:t>(Қарызға кепілдік беру мерзімі)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бойынша қамтамасыз ету түрі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20XX – 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20XX – 2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сома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күнң</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жетімдік мерзімінің аяқталу күні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белгіленген қалған мерзім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мезгілдегі НҚ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64"/>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20XX-1</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егізгі қарыздың (НҚ)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+ 5</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w:t>
            </w:r>
          </w:p>
          <w:p>
            <w:pPr>
              <w:spacing w:after="20"/>
              <w:ind w:left="20"/>
              <w:jc w:val="both"/>
            </w:pPr>
            <w:r>
              <w:rPr>
                <w:rFonts w:ascii="Times New Roman"/>
                <w:b w:val="false"/>
                <w:i w:val="false"/>
                <w:color w:val="000000"/>
                <w:sz w:val="20"/>
              </w:rPr>
              <w:t>
</w:t>
            </w:r>
            <w:r>
              <w:rPr>
                <w:rFonts w:ascii="Times New Roman"/>
                <w:b/>
                <w:i w:val="false"/>
                <w:color w:val="000000"/>
                <w:sz w:val="20"/>
              </w:rPr>
              <w:t>кезеңге</w:t>
            </w:r>
            <w:r>
              <w:rPr>
                <w:rFonts w:ascii="Times New Roman"/>
                <w:b/>
                <w:i w:val="false"/>
                <w:color w:val="000000"/>
                <w:sz w:val="20"/>
              </w:rPr>
              <w:t xml:space="preserve"> НҚ</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 xml:space="preserve"> НҚ</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 xml:space="preserve"> НҚ</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 xml:space="preserve"> НҚ</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НҚөтеу</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НҚ</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 xml:space="preserve"> НҚ</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4" w:id="165"/>
    <w:p>
      <w:pPr>
        <w:spacing w:after="0"/>
        <w:ind w:left="0"/>
        <w:jc w:val="both"/>
      </w:pPr>
      <w:r>
        <w:rPr>
          <w:rFonts w:ascii="Times New Roman"/>
          <w:b w:val="false"/>
          <w:i w:val="false"/>
          <w:color w:val="000000"/>
          <w:sz w:val="28"/>
        </w:rPr>
        <w:t>
      Бірінші басшы _______________ (Тегі, аты, әкесінің аты (болған жағдайда))</w:t>
      </w:r>
    </w:p>
    <w:bookmarkEnd w:id="165"/>
    <w:bookmarkStart w:name="z165" w:id="166"/>
    <w:p>
      <w:pPr>
        <w:spacing w:after="0"/>
        <w:ind w:left="0"/>
        <w:jc w:val="both"/>
      </w:pPr>
      <w:r>
        <w:rPr>
          <w:rFonts w:ascii="Times New Roman"/>
          <w:b w:val="false"/>
          <w:i w:val="false"/>
          <w:color w:val="000000"/>
          <w:sz w:val="28"/>
        </w:rPr>
        <w:t>
      М.О.</w:t>
      </w:r>
    </w:p>
    <w:bookmarkEnd w:id="166"/>
    <w:bookmarkStart w:name="z166" w:id="167"/>
    <w:p>
      <w:pPr>
        <w:spacing w:after="0"/>
        <w:ind w:left="0"/>
        <w:jc w:val="both"/>
      </w:pPr>
      <w:r>
        <w:rPr>
          <w:rFonts w:ascii="Times New Roman"/>
          <w:b w:val="false"/>
          <w:i w:val="false"/>
          <w:color w:val="000000"/>
          <w:sz w:val="28"/>
        </w:rPr>
        <w:t>
      * мемлекеттік кәсіпорындар мен мекемелердің, жарғылық капиталына мемлекет қатысатын заңды тұлғалардың Тізіліміне есепті айдан кейінгі айдың 10-күніне дейін тоқсан сайын ұсынылады</w:t>
      </w:r>
    </w:p>
    <w:bookmarkEnd w:id="167"/>
    <w:bookmarkStart w:name="z167" w:id="168"/>
    <w:p>
      <w:pPr>
        <w:spacing w:after="0"/>
        <w:ind w:left="0"/>
        <w:jc w:val="both"/>
      </w:pPr>
      <w:r>
        <w:rPr>
          <w:rFonts w:ascii="Times New Roman"/>
          <w:b w:val="false"/>
          <w:i w:val="false"/>
          <w:color w:val="000000"/>
          <w:sz w:val="28"/>
        </w:rPr>
        <w:t>
      6.2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тұрақтылығының негізгі көрсеткіштері, оның ішінде борыш деңгейін сипаттайтын көрсеткіштерді міндетті көрсете отырып (борыш/ EBITDA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bookmarkEnd w:id="168"/>
    <w:bookmarkStart w:name="z168" w:id="169"/>
    <w:p>
      <w:pPr>
        <w:spacing w:after="0"/>
        <w:ind w:left="0"/>
        <w:jc w:val="both"/>
      </w:pPr>
      <w:r>
        <w:rPr>
          <w:rFonts w:ascii="Times New Roman"/>
          <w:b w:val="false"/>
          <w:i w:val="false"/>
          <w:color w:val="000000"/>
          <w:sz w:val="28"/>
        </w:rPr>
        <w:t>
      12-нысан*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немесе оның еншілес ұйымдарының атауы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беруші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 сомасы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Борыш/ EBITDA коэффициенті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левередж коэффициенті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Пайыздарды жабу коэффициенті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өтімділік коэффициенті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9" w:id="170"/>
    <w:p>
      <w:pPr>
        <w:spacing w:after="0"/>
        <w:ind w:left="0"/>
        <w:jc w:val="both"/>
      </w:pPr>
      <w:r>
        <w:rPr>
          <w:rFonts w:ascii="Times New Roman"/>
          <w:b w:val="false"/>
          <w:i w:val="false"/>
          <w:color w:val="000000"/>
          <w:sz w:val="28"/>
        </w:rPr>
        <w:t>
      Бірінші басшы _______________ (Тегі, аты, әкесінің аты (болған жағдайда)</w:t>
      </w:r>
    </w:p>
    <w:bookmarkEnd w:id="170"/>
    <w:bookmarkStart w:name="z170" w:id="171"/>
    <w:p>
      <w:pPr>
        <w:spacing w:after="0"/>
        <w:ind w:left="0"/>
        <w:jc w:val="both"/>
      </w:pPr>
      <w:r>
        <w:rPr>
          <w:rFonts w:ascii="Times New Roman"/>
          <w:b w:val="false"/>
          <w:i w:val="false"/>
          <w:color w:val="000000"/>
          <w:sz w:val="28"/>
        </w:rPr>
        <w:t>
      М.О.</w:t>
      </w:r>
    </w:p>
    <w:bookmarkEnd w:id="171"/>
    <w:bookmarkStart w:name="z171" w:id="172"/>
    <w:p>
      <w:pPr>
        <w:spacing w:after="0"/>
        <w:ind w:left="0"/>
        <w:jc w:val="both"/>
      </w:pPr>
      <w:r>
        <w:rPr>
          <w:rFonts w:ascii="Times New Roman"/>
          <w:b w:val="false"/>
          <w:i w:val="false"/>
          <w:color w:val="000000"/>
          <w:sz w:val="28"/>
        </w:rPr>
        <w:t>
      *мемлекеттік кәсіпорындар мен мекемелердің, жарғылық капиталына мемлекет қатысатын заңды тұлғалардың Тізіліміне есепті айдан кейінгі айдың 15-күніне дейін жарты жылдың және бір жылдың қорытындысы бойынша ұсынады</w:t>
      </w:r>
    </w:p>
    <w:bookmarkEnd w:id="172"/>
    <w:bookmarkStart w:name="z172" w:id="173"/>
    <w:p>
      <w:pPr>
        <w:spacing w:after="0"/>
        <w:ind w:left="0"/>
        <w:jc w:val="both"/>
      </w:pPr>
      <w:r>
        <w:rPr>
          <w:rFonts w:ascii="Times New Roman"/>
          <w:b w:val="false"/>
          <w:i w:val="false"/>
          <w:color w:val="000000"/>
          <w:sz w:val="28"/>
        </w:rPr>
        <w:t>
      6.3 ағымдағы жылға Компанияның және оның еншілес ұйымдарының борыштық жүктемесін айқындау (ағымдағы жылғы 1 қаңтардағы жағдай бойынша):</w:t>
      </w:r>
    </w:p>
    <w:bookmarkEnd w:id="173"/>
    <w:bookmarkStart w:name="z173" w:id="174"/>
    <w:p>
      <w:pPr>
        <w:spacing w:after="0"/>
        <w:ind w:left="0"/>
        <w:jc w:val="both"/>
      </w:pPr>
      <w:r>
        <w:rPr>
          <w:rFonts w:ascii="Times New Roman"/>
          <w:b w:val="false"/>
          <w:i w:val="false"/>
          <w:color w:val="000000"/>
          <w:sz w:val="28"/>
        </w:rPr>
        <w:t>
      13-нысан</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Шоғырландырылған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алудың бос сыйымдылығы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Өзiнiң еншiлес және тәуелдi ұйымдарының пайдасына берiлгендерді қоспағанда, Компанияның (ұйымның) тартылған қарыздар сомасын және берiлген корпоративтік кепiлгерліктерін қоса алғанда, Компанияның (ұйымның) шектi қарыз алу сыйымдылығы мен қаржылық мiндеттемелерiнiң көлемi* арасындағы айырмашылық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(ұйымның) корпоративтік кепілдіктерін және корпоративтік кепiлгерліктерін ұсыну, қарыздарды тарту үшiн қолжетiмдi ең көп жол берілетін сома, мұндағы қарыз алу сыйымдылығының коэффициенттерi** Компанияның (ұйымның) уәкiлеттi органы (лауазымды тұлғасы) Компания (ұйым) үшiн бекiткен нормативтiк мәніне жетеді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75"/>
    <w:p>
      <w:pPr>
        <w:spacing w:after="0"/>
        <w:ind w:left="0"/>
        <w:jc w:val="both"/>
      </w:pPr>
      <w:r>
        <w:rPr>
          <w:rFonts w:ascii="Times New Roman"/>
          <w:b w:val="false"/>
          <w:i w:val="false"/>
          <w:color w:val="000000"/>
          <w:sz w:val="28"/>
        </w:rPr>
        <w:t>
      * қаржылық мiндеттемелер көлемiмен – мыналар болып табылатын кез келген мiндеттемелердiң көлемi:</w:t>
      </w:r>
    </w:p>
    <w:bookmarkEnd w:id="175"/>
    <w:bookmarkStart w:name="z175" w:id="176"/>
    <w:p>
      <w:pPr>
        <w:spacing w:after="0"/>
        <w:ind w:left="0"/>
        <w:jc w:val="both"/>
      </w:pPr>
      <w:r>
        <w:rPr>
          <w:rFonts w:ascii="Times New Roman"/>
          <w:b w:val="false"/>
          <w:i w:val="false"/>
          <w:color w:val="000000"/>
          <w:sz w:val="28"/>
        </w:rPr>
        <w:t>
      Шартта негізделген мiндеттемемен:</w:t>
      </w:r>
    </w:p>
    <w:bookmarkEnd w:id="176"/>
    <w:bookmarkStart w:name="z176" w:id="177"/>
    <w:p>
      <w:pPr>
        <w:spacing w:after="0"/>
        <w:ind w:left="0"/>
        <w:jc w:val="both"/>
      </w:pPr>
      <w:r>
        <w:rPr>
          <w:rFonts w:ascii="Times New Roman"/>
          <w:b w:val="false"/>
          <w:i w:val="false"/>
          <w:color w:val="000000"/>
          <w:sz w:val="28"/>
        </w:rPr>
        <w:t>
      ақша қаражатын немесе өзге де қаржылық активтi басқа субъектiге беру;</w:t>
      </w:r>
    </w:p>
    <w:bookmarkEnd w:id="177"/>
    <w:bookmarkStart w:name="z177" w:id="178"/>
    <w:p>
      <w:pPr>
        <w:spacing w:after="0"/>
        <w:ind w:left="0"/>
        <w:jc w:val="both"/>
      </w:pPr>
      <w:r>
        <w:rPr>
          <w:rFonts w:ascii="Times New Roman"/>
          <w:b w:val="false"/>
          <w:i w:val="false"/>
          <w:color w:val="000000"/>
          <w:sz w:val="28"/>
        </w:rPr>
        <w:t>
      субъект үшiн әлеуетті тиiмсiз жағдайларда басқа субъектiмен қаржылық активтермен немесе қаржылық мiндеттемелермен алмасу;</w:t>
      </w:r>
    </w:p>
    <w:bookmarkEnd w:id="178"/>
    <w:bookmarkStart w:name="z178" w:id="179"/>
    <w:p>
      <w:pPr>
        <w:spacing w:after="0"/>
        <w:ind w:left="0"/>
        <w:jc w:val="both"/>
      </w:pPr>
      <w:r>
        <w:rPr>
          <w:rFonts w:ascii="Times New Roman"/>
          <w:b w:val="false"/>
          <w:i w:val="false"/>
          <w:color w:val="000000"/>
          <w:sz w:val="28"/>
        </w:rPr>
        <w:t>
      шартпен, ол бойынша есеп айырысу субъектiнiң меншiктi үлестiк құралдарымен жүзеге асырылатын немесе жүзеге асырылуы мүмкiн және мынадай:</w:t>
      </w:r>
    </w:p>
    <w:bookmarkEnd w:id="179"/>
    <w:bookmarkStart w:name="z179" w:id="180"/>
    <w:p>
      <w:pPr>
        <w:spacing w:after="0"/>
        <w:ind w:left="0"/>
        <w:jc w:val="both"/>
      </w:pPr>
      <w:r>
        <w:rPr>
          <w:rFonts w:ascii="Times New Roman"/>
          <w:b w:val="false"/>
          <w:i w:val="false"/>
          <w:color w:val="000000"/>
          <w:sz w:val="28"/>
        </w:rPr>
        <w:t>
      оған сәйкес меншiктi үлестiк құралдарының ауыспалы санын субъект беретiн және беруге мiндеттi болатын;</w:t>
      </w:r>
    </w:p>
    <w:bookmarkEnd w:id="180"/>
    <w:bookmarkStart w:name="z180" w:id="181"/>
    <w:p>
      <w:pPr>
        <w:spacing w:after="0"/>
        <w:ind w:left="0"/>
        <w:jc w:val="both"/>
      </w:pPr>
      <w:r>
        <w:rPr>
          <w:rFonts w:ascii="Times New Roman"/>
          <w:b w:val="false"/>
          <w:i w:val="false"/>
          <w:color w:val="000000"/>
          <w:sz w:val="28"/>
        </w:rPr>
        <w:t>
      ақша қаражатының немесе басқа қаржылық активтiң бекітілген сомасын субъектiнiң меншiктi үлестiк құралдарының бекітілген санына алмастыруға қарағанда есеп айырысу өзге тәсiлмен жүргiзiледі немесе жүргiзiлуi мүмкiн. Бұл мақсаттар үшiн меншiктi үлестiк құралдар болашақта субъектiнiң меншiктi үлестiк құралдарын алуға немесе жеткiзуге шарт болып табылатын құралдарды қамтымайды;</w:t>
      </w:r>
    </w:p>
    <w:bookmarkEnd w:id="181"/>
    <w:bookmarkStart w:name="z181" w:id="182"/>
    <w:p>
      <w:pPr>
        <w:spacing w:after="0"/>
        <w:ind w:left="0"/>
        <w:jc w:val="both"/>
      </w:pPr>
      <w:r>
        <w:rPr>
          <w:rFonts w:ascii="Times New Roman"/>
          <w:b w:val="false"/>
          <w:i w:val="false"/>
          <w:color w:val="000000"/>
          <w:sz w:val="28"/>
        </w:rPr>
        <w:t>
      ** қарыз алу сыйымдылығының коэффициенттерi – Компания (ұйым) Компаниялар (ұйымдар) үшiн қарыз алу сыйымдылығының нормативтiк мәнін дербес айқындайды</w:t>
      </w:r>
    </w:p>
    <w:bookmarkEnd w:id="182"/>
    <w:bookmarkStart w:name="z182" w:id="183"/>
    <w:p>
      <w:pPr>
        <w:spacing w:after="0"/>
        <w:ind w:left="0"/>
        <w:jc w:val="both"/>
      </w:pPr>
      <w:r>
        <w:rPr>
          <w:rFonts w:ascii="Times New Roman"/>
          <w:b w:val="false"/>
          <w:i w:val="false"/>
          <w:color w:val="000000"/>
          <w:sz w:val="28"/>
        </w:rPr>
        <w:t>
      7. Қаржылық-шаруашылық қызметтің негізгі көрсеткіштері, мыналарды қоса алғанда өсу немесе төмендеу себептерін негіздей отырып, талдау:</w:t>
      </w:r>
    </w:p>
    <w:bookmarkEnd w:id="183"/>
    <w:bookmarkStart w:name="z183" w:id="184"/>
    <w:p>
      <w:pPr>
        <w:spacing w:after="0"/>
        <w:ind w:left="0"/>
        <w:jc w:val="both"/>
      </w:pPr>
      <w:r>
        <w:rPr>
          <w:rFonts w:ascii="Times New Roman"/>
          <w:b w:val="false"/>
          <w:i w:val="false"/>
          <w:color w:val="000000"/>
          <w:sz w:val="28"/>
        </w:rPr>
        <w:t>
      7.1 уақытша бос ақшалай қаражатты басқару, оларды орналастыру саясаты:</w:t>
      </w:r>
    </w:p>
    <w:bookmarkEnd w:id="184"/>
    <w:bookmarkStart w:name="z184" w:id="185"/>
    <w:p>
      <w:pPr>
        <w:spacing w:after="0"/>
        <w:ind w:left="0"/>
        <w:jc w:val="both"/>
      </w:pPr>
      <w:r>
        <w:rPr>
          <w:rFonts w:ascii="Times New Roman"/>
          <w:b w:val="false"/>
          <w:i w:val="false"/>
          <w:color w:val="000000"/>
          <w:sz w:val="28"/>
        </w:rPr>
        <w:t>
      14-нысан</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құралдарының атауы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p>
          <w:p>
            <w:pPr>
              <w:spacing w:after="20"/>
              <w:ind w:left="20"/>
              <w:jc w:val="both"/>
            </w:pPr>
          </w:p>
          <w:p>
            <w:pPr>
              <w:spacing w:after="20"/>
              <w:ind w:left="20"/>
              <w:jc w:val="both"/>
            </w:pPr>
            <w:r>
              <w:rPr>
                <w:rFonts w:ascii="Times New Roman"/>
                <w:b/>
                <w:i w:val="false"/>
                <w:color w:val="000000"/>
                <w:sz w:val="20"/>
              </w:rPr>
              <w:t>
(алдыңғы)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5" w:id="186"/>
    <w:p>
      <w:pPr>
        <w:spacing w:after="0"/>
        <w:ind w:left="0"/>
        <w:jc w:val="both"/>
      </w:pPr>
      <w:r>
        <w:rPr>
          <w:rFonts w:ascii="Times New Roman"/>
          <w:b w:val="false"/>
          <w:i w:val="false"/>
          <w:color w:val="000000"/>
          <w:sz w:val="28"/>
        </w:rPr>
        <w:t>
      7.2 дивидендтік саясат және олардың негіздемесі:</w:t>
      </w:r>
    </w:p>
    <w:bookmarkEnd w:id="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187"/>
    <w:p>
      <w:pPr>
        <w:spacing w:after="0"/>
        <w:ind w:left="0"/>
        <w:jc w:val="both"/>
      </w:pPr>
      <w:r>
        <w:rPr>
          <w:rFonts w:ascii="Times New Roman"/>
          <w:b w:val="false"/>
          <w:i w:val="false"/>
          <w:color w:val="000000"/>
          <w:sz w:val="28"/>
        </w:rPr>
        <w:t>
      15-нысан</w:t>
      </w:r>
    </w:p>
    <w:bookmarkEnd w:id="187"/>
    <w:bookmarkStart w:name="z187" w:id="188"/>
    <w:p>
      <w:pPr>
        <w:spacing w:after="0"/>
        <w:ind w:left="0"/>
        <w:jc w:val="both"/>
      </w:pPr>
      <w:r>
        <w:rPr>
          <w:rFonts w:ascii="Times New Roman"/>
          <w:b w:val="false"/>
          <w:i w:val="false"/>
          <w:color w:val="000000"/>
          <w:sz w:val="28"/>
        </w:rPr>
        <w:t>
      мың теңге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p>
          <w:p>
            <w:pPr>
              <w:spacing w:after="20"/>
              <w:ind w:left="20"/>
              <w:jc w:val="both"/>
            </w:pPr>
          </w:p>
          <w:p>
            <w:pPr>
              <w:spacing w:after="20"/>
              <w:ind w:left="20"/>
              <w:jc w:val="both"/>
            </w:pPr>
            <w:r>
              <w:rPr>
                <w:rFonts w:ascii="Times New Roman"/>
                <w:b/>
                <w:i w:val="false"/>
                <w:color w:val="000000"/>
                <w:sz w:val="20"/>
              </w:rPr>
              <w:t>
(алдыңғы)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 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еншiлес ұйымдарынан дивидендтердiң түсуi,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8" w:id="189"/>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есепке ала отырып, Компанияның шоғырланған кадр саясаты (жұмыскерлердің жоспарланған орташа жылдық саны, орташа айлық жалақысы, еңбекақы төлеу қоры, кадрлардың тұрақтамау деңгейі):</w:t>
      </w:r>
    </w:p>
    <w:bookmarkEnd w:id="189"/>
    <w:bookmarkStart w:name="z232" w:id="190"/>
    <w:p>
      <w:pPr>
        <w:spacing w:after="0"/>
        <w:ind w:left="0"/>
        <w:jc w:val="left"/>
      </w:pPr>
      <w:r>
        <w:rPr>
          <w:rFonts w:ascii="Times New Roman"/>
          <w:b/>
          <w:i w:val="false"/>
          <w:color w:val="000000"/>
        </w:rPr>
        <w:t xml:space="preserve"> Компанияның атауы</w:t>
      </w:r>
    </w:p>
    <w:bookmarkEnd w:id="190"/>
    <w:bookmarkStart w:name="z189" w:id="191"/>
    <w:p>
      <w:pPr>
        <w:spacing w:after="0"/>
        <w:ind w:left="0"/>
        <w:jc w:val="both"/>
      </w:pPr>
      <w:r>
        <w:rPr>
          <w:rFonts w:ascii="Times New Roman"/>
          <w:b w:val="false"/>
          <w:i w:val="false"/>
          <w:color w:val="000000"/>
          <w:sz w:val="28"/>
        </w:rPr>
        <w:t>
      16-нысан</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20__жыл(алдыңғы)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жыл(ағымдағы)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корсету бойынша шығыстар,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0" w:id="192"/>
    <w:p>
      <w:pPr>
        <w:spacing w:after="0"/>
        <w:ind w:left="0"/>
        <w:jc w:val="both"/>
      </w:pPr>
      <w:r>
        <w:rPr>
          <w:rFonts w:ascii="Times New Roman"/>
          <w:b w:val="false"/>
          <w:i w:val="false"/>
          <w:color w:val="000000"/>
          <w:sz w:val="28"/>
        </w:rPr>
        <w:t>
      7.4 Акцияларының бақылау пакеті (қатысу үлестері) Компанияға тиесілі Компанияның және/немесе ұйымдардың кадрлық саясаты (жұмыскерлердің жоспарланған орташа жылдық саны, орташа айлық жалақысы, еңбекақы төлеу қоры, кадрлардың тұрақтамау деңгейі):</w:t>
      </w:r>
    </w:p>
    <w:bookmarkEnd w:id="192"/>
    <w:bookmarkStart w:name="z233" w:id="193"/>
    <w:p>
      <w:pPr>
        <w:spacing w:after="0"/>
        <w:ind w:left="0"/>
        <w:jc w:val="left"/>
      </w:pPr>
      <w:r>
        <w:rPr>
          <w:rFonts w:ascii="Times New Roman"/>
          <w:b/>
          <w:i w:val="false"/>
          <w:color w:val="000000"/>
        </w:rPr>
        <w:t xml:space="preserve"> Компанияның (еншілес ұйымның) атауы*</w:t>
      </w:r>
    </w:p>
    <w:bookmarkEnd w:id="193"/>
    <w:bookmarkStart w:name="z191" w:id="194"/>
    <w:p>
      <w:pPr>
        <w:spacing w:after="0"/>
        <w:ind w:left="0"/>
        <w:jc w:val="both"/>
      </w:pPr>
      <w:r>
        <w:rPr>
          <w:rFonts w:ascii="Times New Roman"/>
          <w:b w:val="false"/>
          <w:i w:val="false"/>
          <w:color w:val="000000"/>
          <w:sz w:val="28"/>
        </w:rPr>
        <w:t>
      17-нысан</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p>
          <w:p>
            <w:pPr>
              <w:spacing w:after="20"/>
              <w:ind w:left="20"/>
              <w:jc w:val="both"/>
            </w:pPr>
          </w:p>
          <w:p>
            <w:pPr>
              <w:spacing w:after="20"/>
              <w:ind w:left="20"/>
              <w:jc w:val="both"/>
            </w:pPr>
            <w:r>
              <w:rPr>
                <w:rFonts w:ascii="Times New Roman"/>
                <w:b/>
                <w:i w:val="false"/>
                <w:color w:val="000000"/>
                <w:sz w:val="20"/>
              </w:rPr>
              <w:t>
(алдыңғы)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кестесi бойынша саны,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сыйақы беру,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жүйесiмен қамтылған жұмыскерлердiң саны,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Бiлiктiлiктi арттыруға, оқытуға арналған шығындар,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берiлген несие,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деңгейi, оның iшiнде: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95"/>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компанияның директорлар кеңесінің бекіту нысанасы болып табылмайды.</w:t>
      </w:r>
    </w:p>
    <w:bookmarkEnd w:id="195"/>
    <w:bookmarkStart w:name="z193" w:id="196"/>
    <w:p>
      <w:pPr>
        <w:spacing w:after="0"/>
        <w:ind w:left="0"/>
        <w:jc w:val="both"/>
      </w:pPr>
      <w:r>
        <w:rPr>
          <w:rFonts w:ascii="Times New Roman"/>
          <w:b w:val="false"/>
          <w:i w:val="false"/>
          <w:color w:val="000000"/>
          <w:sz w:val="28"/>
        </w:rPr>
        <w:t>
      7.5 Еншілес ұйымдарды есепке ала отырып, есептік кезең ішіндегі шоғырландырылған әкімшілік шығыстар, өсу немесе төмендеу негіздемелері бар болжам;</w:t>
      </w:r>
    </w:p>
    <w:bookmarkEnd w:id="196"/>
    <w:bookmarkStart w:name="z194" w:id="197"/>
    <w:p>
      <w:pPr>
        <w:spacing w:after="0"/>
        <w:ind w:left="0"/>
        <w:jc w:val="both"/>
      </w:pPr>
      <w:r>
        <w:rPr>
          <w:rFonts w:ascii="Times New Roman"/>
          <w:b w:val="false"/>
          <w:i w:val="false"/>
          <w:color w:val="000000"/>
          <w:sz w:val="28"/>
        </w:rPr>
        <w:t>
      18-нысан</w:t>
      </w:r>
    </w:p>
    <w:bookmarkEnd w:id="197"/>
    <w:bookmarkStart w:name="z195" w:id="198"/>
    <w:p>
      <w:pPr>
        <w:spacing w:after="0"/>
        <w:ind w:left="0"/>
        <w:jc w:val="both"/>
      </w:pPr>
      <w:r>
        <w:rPr>
          <w:rFonts w:ascii="Times New Roman"/>
          <w:b w:val="false"/>
          <w:i w:val="false"/>
          <w:color w:val="000000"/>
          <w:sz w:val="28"/>
        </w:rPr>
        <w:t>
      мың теңге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p>
            <w:pPr>
              <w:spacing w:after="20"/>
              <w:ind w:left="20"/>
              <w:jc w:val="both"/>
            </w:pPr>
            <w:r>
              <w:rPr>
                <w:rFonts w:ascii="Times New Roman"/>
                <w:b w:val="false"/>
                <w:i w:val="false"/>
                <w:color w:val="000000"/>
                <w:sz w:val="20"/>
              </w:rPr>
              <w:t>
</w:t>
            </w:r>
            <w:r>
              <w:rPr>
                <w:rFonts w:ascii="Times New Roman"/>
                <w:b/>
                <w:i w:val="false"/>
                <w:color w:val="000000"/>
                <w:sz w:val="20"/>
              </w:rPr>
              <w:t>(алдыңғы)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отклонения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ауытқу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ауытқу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Жұмыскерлердiң еңбегіне ақы төлеу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түсетін аударымдар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амортизациясы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құралдардың тозуы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активтерге қызмет көрсету және жөндеу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Көлiктік қызмет көрсетулер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демеушiлiк көмек көрсетумен байланысты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қауiпсiздiк техникасы бойынша шығындар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кеңесiн ұстауға арналған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6" w:id="199"/>
    <w:p>
      <w:pPr>
        <w:spacing w:after="0"/>
        <w:ind w:left="0"/>
        <w:jc w:val="both"/>
      </w:pPr>
      <w:r>
        <w:rPr>
          <w:rFonts w:ascii="Times New Roman"/>
          <w:b w:val="false"/>
          <w:i w:val="false"/>
          <w:color w:val="000000"/>
          <w:sz w:val="28"/>
        </w:rPr>
        <w:t>
      7.6 әкімшілік шығыстар, өсу немесе төмендеу негіздемелері бар болжам:</w:t>
      </w:r>
    </w:p>
    <w:bookmarkEnd w:id="199"/>
    <w:bookmarkStart w:name="z234" w:id="200"/>
    <w:p>
      <w:pPr>
        <w:spacing w:after="0"/>
        <w:ind w:left="0"/>
        <w:jc w:val="left"/>
      </w:pPr>
      <w:r>
        <w:rPr>
          <w:rFonts w:ascii="Times New Roman"/>
          <w:b/>
          <w:i w:val="false"/>
          <w:color w:val="000000"/>
        </w:rPr>
        <w:t xml:space="preserve"> Компанияның (еншілес ұйымның) атауы*</w:t>
      </w:r>
    </w:p>
    <w:bookmarkEnd w:id="200"/>
    <w:p>
      <w:pPr>
        <w:spacing w:after="0"/>
        <w:ind w:left="0"/>
        <w:jc w:val="left"/>
      </w:pPr>
      <w:r>
        <w:br/>
      </w:r>
      <w:r>
        <w:rPr>
          <w:rFonts w:ascii="Times New Roman"/>
          <w:b w:val="false"/>
          <w:i w:val="false"/>
          <w:color w:val="000000"/>
          <w:sz w:val="28"/>
        </w:rPr>
        <w:t>
</w:t>
      </w:r>
    </w:p>
    <w:bookmarkStart w:name="z197" w:id="201"/>
    <w:p>
      <w:pPr>
        <w:spacing w:after="0"/>
        <w:ind w:left="0"/>
        <w:jc w:val="both"/>
      </w:pPr>
      <w:r>
        <w:rPr>
          <w:rFonts w:ascii="Times New Roman"/>
          <w:b w:val="false"/>
          <w:i w:val="false"/>
          <w:color w:val="000000"/>
          <w:sz w:val="28"/>
        </w:rPr>
        <w:t>
      19-нысан</w:t>
      </w:r>
    </w:p>
    <w:bookmarkEnd w:id="201"/>
    <w:bookmarkStart w:name="z198" w:id="202"/>
    <w:p>
      <w:pPr>
        <w:spacing w:after="0"/>
        <w:ind w:left="0"/>
        <w:jc w:val="both"/>
      </w:pPr>
      <w:r>
        <w:rPr>
          <w:rFonts w:ascii="Times New Roman"/>
          <w:b w:val="false"/>
          <w:i w:val="false"/>
          <w:color w:val="000000"/>
          <w:sz w:val="28"/>
        </w:rPr>
        <w:t>
      мың теңге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p>
          <w:p>
            <w:pPr>
              <w:spacing w:after="20"/>
              <w:ind w:left="20"/>
              <w:jc w:val="both"/>
            </w:pPr>
          </w:p>
          <w:p>
            <w:pPr>
              <w:spacing w:after="20"/>
              <w:ind w:left="20"/>
              <w:jc w:val="both"/>
            </w:pPr>
            <w:r>
              <w:rPr>
                <w:rFonts w:ascii="Times New Roman"/>
                <w:b/>
                <w:i w:val="false"/>
                <w:color w:val="000000"/>
                <w:sz w:val="20"/>
              </w:rPr>
              <w:t>
(алдыңғы)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төлемінен түсетін аударымдар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амортизациясы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құралдардың тозуы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активтерге қызмет көрсету және жөндеу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Көлiктік қызмет көрсетулер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демеушiлiк көмек көрсетумен байланысты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қауiпсiздiк техникасы бойынша шығындар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кеңесiн ұстауға арналған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203"/>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bookmarkEnd w:id="203"/>
    <w:bookmarkStart w:name="z200" w:id="204"/>
    <w:p>
      <w:pPr>
        <w:spacing w:after="0"/>
        <w:ind w:left="0"/>
        <w:jc w:val="both"/>
      </w:pPr>
      <w:r>
        <w:rPr>
          <w:rFonts w:ascii="Times New Roman"/>
          <w:b w:val="false"/>
          <w:i w:val="false"/>
          <w:color w:val="000000"/>
          <w:sz w:val="28"/>
        </w:rPr>
        <w:t>
      7.7 Тұрғын емес үй-жайларды жалға алу бойынша шығыстар:</w:t>
      </w:r>
    </w:p>
    <w:bookmarkEnd w:id="204"/>
    <w:bookmarkStart w:name="z235" w:id="205"/>
    <w:p>
      <w:pPr>
        <w:spacing w:after="0"/>
        <w:ind w:left="0"/>
        <w:jc w:val="left"/>
      </w:pPr>
      <w:r>
        <w:rPr>
          <w:rFonts w:ascii="Times New Roman"/>
          <w:b/>
          <w:i w:val="false"/>
          <w:color w:val="000000"/>
        </w:rPr>
        <w:t xml:space="preserve"> Компанияның (еншілес ұйымның) атауы* мың теңге</w:t>
      </w:r>
    </w:p>
    <w:bookmarkEnd w:id="205"/>
    <w:bookmarkStart w:name="z201" w:id="206"/>
    <w:p>
      <w:pPr>
        <w:spacing w:after="0"/>
        <w:ind w:left="0"/>
        <w:jc w:val="both"/>
      </w:pPr>
      <w:r>
        <w:rPr>
          <w:rFonts w:ascii="Times New Roman"/>
          <w:b w:val="false"/>
          <w:i w:val="false"/>
          <w:color w:val="000000"/>
          <w:sz w:val="28"/>
        </w:rPr>
        <w:t>
      19.1-нысан</w:t>
      </w:r>
    </w:p>
    <w:bookmarkEnd w:id="206"/>
    <w:bookmarkStart w:name="z202" w:id="207"/>
    <w:p>
      <w:pPr>
        <w:spacing w:after="0"/>
        <w:ind w:left="0"/>
        <w:jc w:val="both"/>
      </w:pPr>
      <w:r>
        <w:rPr>
          <w:rFonts w:ascii="Times New Roman"/>
          <w:b w:val="false"/>
          <w:i w:val="false"/>
          <w:color w:val="000000"/>
          <w:sz w:val="28"/>
        </w:rPr>
        <w:t>
      мың теңге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w:t>
            </w:r>
          </w:p>
          <w:p>
            <w:pPr>
              <w:spacing w:after="20"/>
              <w:ind w:left="20"/>
              <w:jc w:val="both"/>
            </w:pPr>
          </w:p>
          <w:p>
            <w:pPr>
              <w:spacing w:after="20"/>
              <w:ind w:left="20"/>
              <w:jc w:val="both"/>
            </w:pPr>
            <w:r>
              <w:rPr>
                <w:rFonts w:ascii="Times New Roman"/>
                <w:b/>
                <w:i w:val="false"/>
                <w:color w:val="000000"/>
                <w:sz w:val="20"/>
              </w:rPr>
              <w:t>
атауы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p>
          <w:p>
            <w:pPr>
              <w:spacing w:after="20"/>
              <w:ind w:left="20"/>
              <w:jc w:val="both"/>
            </w:pPr>
          </w:p>
          <w:p>
            <w:pPr>
              <w:spacing w:after="20"/>
              <w:ind w:left="20"/>
              <w:jc w:val="both"/>
            </w:pPr>
            <w:r>
              <w:rPr>
                <w:rFonts w:ascii="Times New Roman"/>
                <w:b/>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w:t>
            </w:r>
          </w:p>
          <w:p>
            <w:pPr>
              <w:spacing w:after="20"/>
              <w:ind w:left="20"/>
              <w:jc w:val="both"/>
            </w:pPr>
          </w:p>
          <w:p>
            <w:pPr>
              <w:spacing w:after="20"/>
              <w:ind w:left="20"/>
              <w:jc w:val="both"/>
            </w:pPr>
            <w:r>
              <w:rPr>
                <w:rFonts w:ascii="Times New Roman"/>
                <w:b/>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ш.м. құны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орынжайлардың алаңы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 (конференц-зал, жиналыс өткізетін зал, мұрағат, көбейту- көшірме қызметі, гардероб, сервер бөлмесі, жабдықтар, нысандық киімдер, дәрі-дәрмектер, техникалық құралдар, мүкәммалдар және кеңселік керек-жарақтар және т.б. қоймасы)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т.б.)</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үй-жайлар ауданы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бөлме, жабдықтар, нысандық киім, дәрі-дәрмектер, техникалық құралдар, мүкәммал және кеңсе керек-жарақтары және т.б. қоймасы)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т.б.)</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208"/>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bookmarkEnd w:id="208"/>
    <w:bookmarkStart w:name="z204" w:id="209"/>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bookmarkEnd w:id="209"/>
    <w:bookmarkStart w:name="z205" w:id="210"/>
    <w:p>
      <w:pPr>
        <w:spacing w:after="0"/>
        <w:ind w:left="0"/>
        <w:jc w:val="both"/>
      </w:pPr>
      <w:r>
        <w:rPr>
          <w:rFonts w:ascii="Times New Roman"/>
          <w:b w:val="false"/>
          <w:i w:val="false"/>
          <w:color w:val="000000"/>
          <w:sz w:val="28"/>
        </w:rPr>
        <w:t>
      20-нысан</w:t>
      </w:r>
    </w:p>
    <w:bookmarkEnd w:id="210"/>
    <w:bookmarkStart w:name="z206" w:id="211"/>
    <w:p>
      <w:pPr>
        <w:spacing w:after="0"/>
        <w:ind w:left="0"/>
        <w:jc w:val="both"/>
      </w:pPr>
      <w:r>
        <w:rPr>
          <w:rFonts w:ascii="Times New Roman"/>
          <w:b w:val="false"/>
          <w:i w:val="false"/>
          <w:color w:val="000000"/>
          <w:sz w:val="28"/>
        </w:rPr>
        <w:t>
      мың теңге</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20__жыл(алдыңғы)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қызметтен түсетін кірістер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пайдасының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акционеріне тиісті салықтарды шегергендегі жиынтық кіріс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 тиісті салықтарды шегергендегі жиынтық кіріс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қызметтен түсетін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нетто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шығындағы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белгiсiмен көрсетiледi)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ақшалай қаражат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212"/>
    <w:p>
      <w:pPr>
        <w:spacing w:after="0"/>
        <w:ind w:left="0"/>
        <w:jc w:val="both"/>
      </w:pPr>
      <w:r>
        <w:rPr>
          <w:rFonts w:ascii="Times New Roman"/>
          <w:b w:val="false"/>
          <w:i w:val="false"/>
          <w:color w:val="000000"/>
          <w:sz w:val="28"/>
        </w:rPr>
        <w:t>
      * Компания қызметінің негізгі шоғырландырылған қаржылық көрсеткіштеріне көрсеткіштер есебі көрсетіле отырып, Компанияның есептік саясаты мен түсіндірме жазбасы туралы ақпарат қоса беріледі</w:t>
      </w:r>
    </w:p>
    <w:bookmarkEnd w:id="212"/>
    <w:bookmarkStart w:name="z208" w:id="213"/>
    <w:p>
      <w:pPr>
        <w:spacing w:after="0"/>
        <w:ind w:left="0"/>
        <w:jc w:val="both"/>
      </w:pPr>
      <w:r>
        <w:rPr>
          <w:rFonts w:ascii="Times New Roman"/>
          <w:b w:val="false"/>
          <w:i w:val="false"/>
          <w:color w:val="000000"/>
          <w:sz w:val="28"/>
        </w:rPr>
        <w:t>
      7.9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bookmarkEnd w:id="213"/>
    <w:bookmarkStart w:name="z236" w:id="214"/>
    <w:p>
      <w:pPr>
        <w:spacing w:after="0"/>
        <w:ind w:left="0"/>
        <w:jc w:val="left"/>
      </w:pPr>
      <w:r>
        <w:rPr>
          <w:rFonts w:ascii="Times New Roman"/>
          <w:b/>
          <w:i w:val="false"/>
          <w:color w:val="000000"/>
        </w:rPr>
        <w:t xml:space="preserve"> Компанияның (еншілес ұйымның) атауы*</w:t>
      </w:r>
    </w:p>
    <w:bookmarkEnd w:id="214"/>
    <w:bookmarkStart w:name="z209" w:id="215"/>
    <w:p>
      <w:pPr>
        <w:spacing w:after="0"/>
        <w:ind w:left="0"/>
        <w:jc w:val="both"/>
      </w:pPr>
      <w:r>
        <w:rPr>
          <w:rFonts w:ascii="Times New Roman"/>
          <w:b w:val="false"/>
          <w:i w:val="false"/>
          <w:color w:val="000000"/>
          <w:sz w:val="28"/>
        </w:rPr>
        <w:t>
      21-нысан</w:t>
      </w:r>
    </w:p>
    <w:bookmarkEnd w:id="215"/>
    <w:bookmarkStart w:name="z210" w:id="216"/>
    <w:p>
      <w:pPr>
        <w:spacing w:after="0"/>
        <w:ind w:left="0"/>
        <w:jc w:val="both"/>
      </w:pPr>
      <w:r>
        <w:rPr>
          <w:rFonts w:ascii="Times New Roman"/>
          <w:b w:val="false"/>
          <w:i w:val="false"/>
          <w:color w:val="000000"/>
          <w:sz w:val="28"/>
        </w:rPr>
        <w:t>
      мың теңге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20__жыл(алдыңғы)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 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w:t>
            </w:r>
          </w:p>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өткiзуден, орындалған жұмыстардан және көрсетiлген қызметтерден түсетiн кiрiс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түсетiн кiрiстер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шығарудан түсетін кiрiстер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алынған активтерден түсетiн кiрiстер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түсетiн кiрiстер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қатысу әдiсiмен есептелетiн инвестициялар бойынша кiрiстер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кiрiстер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кiрiстер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кiрiстер,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Өткiзiлген өнiмнiң, орындалған жұмыстың және көрсетiлген қызметтiң өзiндiк құны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әкiмшiлік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шығарудан түсетін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құнсыздануынан түсетiн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көздерi есебiнен инвестициялар, оның iшiнде: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меншікті қаражаты есебiнен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есебiнен,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 есебінен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бойынша шығыстар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рентабельдiлігi,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қосылған құн EVA (Economic Value Added)</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ақшалай қаражаты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ақшалай қаражаты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17"/>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bookmarkEnd w:id="217"/>
    <w:bookmarkStart w:name="z212" w:id="218"/>
    <w:p>
      <w:pPr>
        <w:spacing w:after="0"/>
        <w:ind w:left="0"/>
        <w:jc w:val="both"/>
      </w:pPr>
      <w:r>
        <w:rPr>
          <w:rFonts w:ascii="Times New Roman"/>
          <w:b w:val="false"/>
          <w:i w:val="false"/>
          <w:color w:val="000000"/>
          <w:sz w:val="28"/>
        </w:rPr>
        <w:t>
      8. Акциялары (қатысу үлестері) Компанияға осы заңды тұлғалар қабылдайтын шешімдерді айқындау құқығын беретін Компаниялар мен заңды тұлғаларда корпоративтік басқару стандарттарын дамытуға және енгізуге бағытталған жоспарланатын іс-шаралар бойынша ақпарат:</w:t>
      </w:r>
    </w:p>
    <w:bookmarkEnd w:id="218"/>
    <w:bookmarkStart w:name="z213" w:id="219"/>
    <w:p>
      <w:pPr>
        <w:spacing w:after="0"/>
        <w:ind w:left="0"/>
        <w:jc w:val="both"/>
      </w:pPr>
      <w:r>
        <w:rPr>
          <w:rFonts w:ascii="Times New Roman"/>
          <w:b w:val="false"/>
          <w:i w:val="false"/>
          <w:color w:val="000000"/>
          <w:sz w:val="28"/>
        </w:rPr>
        <w:t>
      22-нысан</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Корпоративтік басқару рейтингі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 xml:space="preserve"> 3-қосымша</w:t>
            </w:r>
          </w:p>
        </w:tc>
      </w:tr>
    </w:tbl>
    <w:p>
      <w:pPr>
        <w:spacing w:after="0"/>
        <w:ind w:left="0"/>
        <w:jc w:val="left"/>
      </w:pPr>
      <w:r>
        <w:br/>
      </w:r>
      <w:r>
        <w:rPr>
          <w:rFonts w:ascii="Times New Roman"/>
          <w:b w:val="false"/>
          <w:i w:val="false"/>
          <w:color w:val="000000"/>
          <w:sz w:val="28"/>
        </w:rPr>
        <w:t>
</w:t>
      </w:r>
    </w:p>
    <w:bookmarkStart w:name="z237" w:id="220"/>
    <w:p>
      <w:pPr>
        <w:spacing w:after="0"/>
        <w:ind w:left="0"/>
        <w:jc w:val="left"/>
      </w:pPr>
      <w:r>
        <w:rPr>
          <w:rFonts w:ascii="Times New Roman"/>
          <w:b/>
          <w:i w:val="false"/>
          <w:color w:val="000000"/>
        </w:rPr>
        <w:t xml:space="preserve"> Даму жоспарын іске асыруды мониторингілеу есебі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жылдың фактісі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жылдың алдыңғы жылғы фактісі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жылға қарағанда есепті жылға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себептері (толық с көлемде орындалмауы)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шаралары (қолданған/жоспарланатын)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мен бюджетке төленетін басқа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түрін көрсете отырып оның атауы (бейінді, бейінді емес,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борыш/EBITDA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