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5e16" w14:textId="f305e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Ипотекалық тұрғын үй қарыздары бойынша сыйақы мөлшерлемесінің бір бөлігін квазимемлекеттік сектор субъектілері арқылы субсидиялау қағидаларын және квазимемлекеттік сектор субъектісінің көрсетілетін қызметтерінің құнын есептеу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31 қаңтардағы № 34 бұйрығы. Қазақстан Республикасының Әділет министрлігінде 2017 жылғы 06 ақпанда № 14764 болып тіркелді.</w:t>
      </w:r>
    </w:p>
    <w:p>
      <w:pPr>
        <w:spacing w:after="0"/>
        <w:ind w:left="0"/>
        <w:jc w:val="both"/>
      </w:pPr>
      <w:r>
        <w:rPr>
          <w:rFonts w:ascii="Times New Roman"/>
          <w:b w:val="false"/>
          <w:i w:val="false"/>
          <w:color w:val="ff0000"/>
          <w:sz w:val="28"/>
        </w:rPr>
        <w:t xml:space="preserve">
      Ескерту. Тақырып жаңа редакцияда - ҚР Өнеркәсіп және құрылыс министрінің 04.03.2025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"Жылжымайтын мүлік ипотекасы туралы" Қазақстан Республикасы Заңының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5-6 - баптарына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04.03.2025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ипотекалық тұрғын үй қарыздары бойынша сыйақы мөлшерлемесінің бір бөлігін квазимемлекеттік сектор субъектілері арқылы субсидиялау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квазимемлекеттік сектор субъектісінің көрсетілетін қызметтерінің құнын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04.03.2025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және тұрғын үй-коммуналдық шаруашылық істері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көшірмесін баспа және электронды түрде мерзімді баспа басылымдарында ресми жариялауға, сондай-ақ Қазақстан Республикасы нормативтiк құқықтық актiлерiнiң эталондық бақылау банкiне енгізу үшін Республикалық құқықтық ақпарат орталығына жіберуді;</w:t>
      </w:r>
    </w:p>
    <w:bookmarkEnd w:id="4"/>
    <w:bookmarkStart w:name="z5" w:id="5"/>
    <w:p>
      <w:pPr>
        <w:spacing w:after="0"/>
        <w:ind w:left="0"/>
        <w:jc w:val="both"/>
      </w:pPr>
      <w:r>
        <w:rPr>
          <w:rFonts w:ascii="Times New Roman"/>
          <w:b w:val="false"/>
          <w:i w:val="false"/>
          <w:color w:val="000000"/>
          <w:sz w:val="28"/>
        </w:rPr>
        <w:t>
      3) осы бұйрық Қазақстан Республикасының Ұлттық экономика министрлігінің интернет-ресурсында орналастыруды;</w:t>
      </w:r>
    </w:p>
    <w:bookmarkEnd w:id="5"/>
    <w:bookmarkStart w:name="z6"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 Б. Сұлтанов</w:t>
      </w:r>
    </w:p>
    <w:p>
      <w:pPr>
        <w:spacing w:after="0"/>
        <w:ind w:left="0"/>
        <w:jc w:val="both"/>
      </w:pPr>
      <w:r>
        <w:rPr>
          <w:rFonts w:ascii="Times New Roman"/>
          <w:b w:val="false"/>
          <w:i w:val="false"/>
          <w:color w:val="000000"/>
          <w:sz w:val="28"/>
        </w:rPr>
        <w:t>
      2017 жылғы 3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31 қаңтарда</w:t>
            </w:r>
            <w:r>
              <w:br/>
            </w:r>
            <w:r>
              <w:rPr>
                <w:rFonts w:ascii="Times New Roman"/>
                <w:b w:val="false"/>
                <w:i w:val="false"/>
                <w:color w:val="000000"/>
                <w:sz w:val="20"/>
              </w:rPr>
              <w:t>№ 34 бұйрығымен</w:t>
            </w:r>
            <w:r>
              <w:br/>
            </w:r>
            <w:r>
              <w:rPr>
                <w:rFonts w:ascii="Times New Roman"/>
                <w:b w:val="false"/>
                <w:i w:val="false"/>
                <w:color w:val="000000"/>
                <w:sz w:val="20"/>
              </w:rPr>
              <w:t>бекітілген</w:t>
            </w:r>
          </w:p>
        </w:tc>
      </w:tr>
    </w:tbl>
    <w:bookmarkStart w:name="z14" w:id="9"/>
    <w:p>
      <w:pPr>
        <w:spacing w:after="0"/>
        <w:ind w:left="0"/>
        <w:jc w:val="left"/>
      </w:pPr>
      <w:r>
        <w:rPr>
          <w:rFonts w:ascii="Times New Roman"/>
          <w:b/>
          <w:i w:val="false"/>
          <w:color w:val="000000"/>
        </w:rPr>
        <w:t xml:space="preserve"> Ипотекалық тұрғын үй қарыздары бойынша сыйақы мөлшерлемесінің бір бөлігін квазимемлекеттік сектор субъектілері арқылы субсидиялау қағидалары</w:t>
      </w:r>
    </w:p>
    <w:bookmarkEnd w:id="9"/>
    <w:p>
      <w:pPr>
        <w:spacing w:after="0"/>
        <w:ind w:left="0"/>
        <w:jc w:val="both"/>
      </w:pPr>
      <w:r>
        <w:rPr>
          <w:rFonts w:ascii="Times New Roman"/>
          <w:b w:val="false"/>
          <w:i w:val="false"/>
          <w:color w:val="ff0000"/>
          <w:sz w:val="28"/>
        </w:rPr>
        <w:t xml:space="preserve">
      Ескерту. Тақырып жаңа редакцияда - ҚР Өнеркәсіп және құрылыс министрінің 04.03.2025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5" w:id="10"/>
    <w:p>
      <w:pPr>
        <w:spacing w:after="0"/>
        <w:ind w:left="0"/>
        <w:jc w:val="left"/>
      </w:pPr>
      <w:r>
        <w:rPr>
          <w:rFonts w:ascii="Times New Roman"/>
          <w:b/>
          <w:i w:val="false"/>
          <w:color w:val="000000"/>
        </w:rPr>
        <w:t xml:space="preserve"> 1-тарау. Жалпы ережелер</w:t>
      </w:r>
    </w:p>
    <w:bookmarkEnd w:id="10"/>
    <w:bookmarkStart w:name="z16" w:id="11"/>
    <w:p>
      <w:pPr>
        <w:spacing w:after="0"/>
        <w:ind w:left="0"/>
        <w:jc w:val="both"/>
      </w:pPr>
      <w:r>
        <w:rPr>
          <w:rFonts w:ascii="Times New Roman"/>
          <w:b w:val="false"/>
          <w:i w:val="false"/>
          <w:color w:val="000000"/>
          <w:sz w:val="28"/>
        </w:rPr>
        <w:t xml:space="preserve">
      1. Осы ипотекалық тұрғын үй қарыздары бойынша сыйақы мөлшерлемесінің бір бөлігін квазимемлекеттік сектор субъектілері арқылы субсидиялау қағидалары (бұдан әрі - Қағидалар)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"Жылжымайтын мүлік ипотекасы туралы" Қазақстан Республикасы Заңының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5-6-баптарына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 тармақшаларына</w:t>
      </w:r>
      <w:r>
        <w:rPr>
          <w:rFonts w:ascii="Times New Roman"/>
          <w:b w:val="false"/>
          <w:i w:val="false"/>
          <w:color w:val="000000"/>
          <w:sz w:val="28"/>
        </w:rPr>
        <w:t xml:space="preserve"> сәйкес әзірленді және ипотекалық тұрғын үй қарыздары бойынша сыйақы мөлшерлемесінің бір бөлігін квазимемлекеттік сектор субъектілері арқылы субсидиялау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04.03.2025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2. Осы Қағидалардың шеңберінде ипотекалық тұрғын үй қарыздары бойынша сыйақы мөлшерлемесінің бір бөлігін квазимемлекеттік сектор субъектілері арқылы өтеу үшін субсидиялар беру көзделеді.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Өнеркәсіп және құрылыс министрінің 04.03.2025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3. Осы Қағидаларда мынадай анықтамалар пайдаланылады:</w:t>
      </w:r>
    </w:p>
    <w:bookmarkEnd w:id="13"/>
    <w:bookmarkStart w:name="z21" w:id="14"/>
    <w:p>
      <w:pPr>
        <w:spacing w:after="0"/>
        <w:ind w:left="0"/>
        <w:jc w:val="both"/>
      </w:pPr>
      <w:r>
        <w:rPr>
          <w:rFonts w:ascii="Times New Roman"/>
          <w:b w:val="false"/>
          <w:i w:val="false"/>
          <w:color w:val="000000"/>
          <w:sz w:val="28"/>
        </w:rPr>
        <w:t xml:space="preserve">
      1) ақпаратты тасымалдаудың қаржылық автоматтандырылған жүйесі (бұдан әрі – АТҚАЖ) – жөнелтілетін құжаттамаға санкцияланбаған қолжетімділіктен қажетті қорғауы бар арнайы байланыс арнасы; </w:t>
      </w:r>
    </w:p>
    <w:bookmarkEnd w:id="14"/>
    <w:bookmarkStart w:name="z22" w:id="15"/>
    <w:p>
      <w:pPr>
        <w:spacing w:after="0"/>
        <w:ind w:left="0"/>
        <w:jc w:val="both"/>
      </w:pPr>
      <w:r>
        <w:rPr>
          <w:rFonts w:ascii="Times New Roman"/>
          <w:b w:val="false"/>
          <w:i w:val="false"/>
          <w:color w:val="000000"/>
          <w:sz w:val="28"/>
        </w:rPr>
        <w:t>
      2) банктік қарыз шарты – екінші деңгейдегі банк пен қарыз алушының арасында жасалатын жазбаша келісім, оның шарттары бойынша ипотекалық тұрғын үй қарызы беріледі;</w:t>
      </w:r>
    </w:p>
    <w:bookmarkEnd w:id="15"/>
    <w:bookmarkStart w:name="z23" w:id="16"/>
    <w:p>
      <w:pPr>
        <w:spacing w:after="0"/>
        <w:ind w:left="0"/>
        <w:jc w:val="both"/>
      </w:pPr>
      <w:r>
        <w:rPr>
          <w:rFonts w:ascii="Times New Roman"/>
          <w:b w:val="false"/>
          <w:i w:val="false"/>
          <w:color w:val="000000"/>
          <w:sz w:val="28"/>
        </w:rPr>
        <w:t>
      3) бастапқы тұрғын үй – құрылыс салушыдан (тапсырыс берушіден) немесе құрылыс салушының (тапсырыс берушінің) тұрғын үйін өткізетін басқа заңды тұлғалардан сатып алған кезде меншік құқығы бірінші рет тіркелетін жылжымайтын мүлік объектісі (салынған объектідегі пәтер, жеке тұрғын үй);</w:t>
      </w:r>
    </w:p>
    <w:bookmarkEnd w:id="16"/>
    <w:bookmarkStart w:name="z24" w:id="17"/>
    <w:p>
      <w:pPr>
        <w:spacing w:after="0"/>
        <w:ind w:left="0"/>
        <w:jc w:val="both"/>
      </w:pPr>
      <w:r>
        <w:rPr>
          <w:rFonts w:ascii="Times New Roman"/>
          <w:b w:val="false"/>
          <w:i w:val="false"/>
          <w:color w:val="000000"/>
          <w:sz w:val="28"/>
        </w:rPr>
        <w:t xml:space="preserve">
      4) екінші деңгейдегі банктер – банктік және өзге де операцияларды, оның ішінде банктік қарыз операцияларын жүргізуге тиісті лицензиясы бар, жеке тұлғалардың салымдарына (депозиттеріне) міндетті ұжымдық кепілдік беру (сақтандыру) жүйесіне қатысушы және Бағдарламаға қатысушы болып табылатын Қазақстан Республикасының банктері (бұдан әрі – ЕДБ); </w:t>
      </w:r>
    </w:p>
    <w:bookmarkEnd w:id="17"/>
    <w:bookmarkStart w:name="z25" w:id="18"/>
    <w:p>
      <w:pPr>
        <w:spacing w:after="0"/>
        <w:ind w:left="0"/>
        <w:jc w:val="both"/>
      </w:pPr>
      <w:r>
        <w:rPr>
          <w:rFonts w:ascii="Times New Roman"/>
          <w:b w:val="false"/>
          <w:i w:val="false"/>
          <w:color w:val="000000"/>
          <w:sz w:val="28"/>
        </w:rPr>
        <w:t>
      5) жеке тұрғын үй – жер учаскесі және жүргізілген инженерлік инфрақұрылымы бар жеке тұрғын үй;</w:t>
      </w:r>
    </w:p>
    <w:bookmarkEnd w:id="18"/>
    <w:bookmarkStart w:name="z26" w:id="19"/>
    <w:p>
      <w:pPr>
        <w:spacing w:after="0"/>
        <w:ind w:left="0"/>
        <w:jc w:val="both"/>
      </w:pPr>
      <w:r>
        <w:rPr>
          <w:rFonts w:ascii="Times New Roman"/>
          <w:b w:val="false"/>
          <w:i w:val="false"/>
          <w:color w:val="000000"/>
          <w:sz w:val="28"/>
        </w:rPr>
        <w:t>
      6) ипотекалық тұрғын үй қарызы – сатып алынатын жылжымайтын тұрғын үй мүлкі ипотекасымен қамтамасыз етілген бастапқы тұрғын үйді сатып алу мақсатында берілетін тұрғын үй құрылыс жинақтары жүйесінің ипотекалық қарызы, алдын ала және аралық тұрғын үй қарыздары;</w:t>
      </w:r>
    </w:p>
    <w:bookmarkEnd w:id="19"/>
    <w:bookmarkStart w:name="z27" w:id="20"/>
    <w:p>
      <w:pPr>
        <w:spacing w:after="0"/>
        <w:ind w:left="0"/>
        <w:jc w:val="both"/>
      </w:pPr>
      <w:r>
        <w:rPr>
          <w:rFonts w:ascii="Times New Roman"/>
          <w:b w:val="false"/>
          <w:i w:val="false"/>
          <w:color w:val="000000"/>
          <w:sz w:val="28"/>
        </w:rPr>
        <w:t>
      7) қаржы агенті - Тұрғын үй құрылысының бірыңғай операторы;</w:t>
      </w:r>
    </w:p>
    <w:bookmarkEnd w:id="20"/>
    <w:bookmarkStart w:name="z28" w:id="21"/>
    <w:p>
      <w:pPr>
        <w:spacing w:after="0"/>
        <w:ind w:left="0"/>
        <w:jc w:val="both"/>
      </w:pPr>
      <w:r>
        <w:rPr>
          <w:rFonts w:ascii="Times New Roman"/>
          <w:b w:val="false"/>
          <w:i w:val="false"/>
          <w:color w:val="000000"/>
          <w:sz w:val="28"/>
        </w:rPr>
        <w:t>
      8) қарыз алушы – субсидияланатын ипотекалық тұрғын үй қарызы қаражаты есебінен бастапқы тұрғын үйді сатып алушы жеке тұлға;</w:t>
      </w:r>
    </w:p>
    <w:bookmarkEnd w:id="21"/>
    <w:bookmarkStart w:name="z29" w:id="22"/>
    <w:p>
      <w:pPr>
        <w:spacing w:after="0"/>
        <w:ind w:left="0"/>
        <w:jc w:val="both"/>
      </w:pPr>
      <w:r>
        <w:rPr>
          <w:rFonts w:ascii="Times New Roman"/>
          <w:b w:val="false"/>
          <w:i w:val="false"/>
          <w:color w:val="000000"/>
          <w:sz w:val="28"/>
        </w:rPr>
        <w:t>
      9) субсидия – қарыз алушыларға ЕДБ берген ипотекалық тұрғын үй қарыздары бойынша сыйақы мөлшерлемесінің бір бөлігін өтеу үшін қаржы агенті арқылы өтеусіз және қайтарымсыз негізде республикалық бюджеттен бөлінетін қаражат;</w:t>
      </w:r>
    </w:p>
    <w:bookmarkEnd w:id="22"/>
    <w:bookmarkStart w:name="z30" w:id="23"/>
    <w:p>
      <w:pPr>
        <w:spacing w:after="0"/>
        <w:ind w:left="0"/>
        <w:jc w:val="both"/>
      </w:pPr>
      <w:r>
        <w:rPr>
          <w:rFonts w:ascii="Times New Roman"/>
          <w:b w:val="false"/>
          <w:i w:val="false"/>
          <w:color w:val="000000"/>
          <w:sz w:val="28"/>
        </w:rPr>
        <w:t>
      10) субсидиялау – ипотекалық тұрғын үй қарызы бойынша сыйақы ретінде қарыз алушы ЕДБ-ге төлейтін шығыстарды ішінара өтеу үшін пайдаланылатын қарыз алушыны қолдау нысаны;</w:t>
      </w:r>
    </w:p>
    <w:bookmarkEnd w:id="23"/>
    <w:bookmarkStart w:name="z31" w:id="24"/>
    <w:p>
      <w:pPr>
        <w:spacing w:after="0"/>
        <w:ind w:left="0"/>
        <w:jc w:val="both"/>
      </w:pPr>
      <w:r>
        <w:rPr>
          <w:rFonts w:ascii="Times New Roman"/>
          <w:b w:val="false"/>
          <w:i w:val="false"/>
          <w:color w:val="000000"/>
          <w:sz w:val="28"/>
        </w:rPr>
        <w:t>
      11) субсидиялау шарты – "Бәйтерек" ұлттық басқарушы холдингі" акционерлік қоғамы (бұдан әрі – "Бәйтерек" ҰБХ" АҚ) бекіткен нысан бойынша қаржы агенті, ЕДБ және қарыз алушы арасында жасалатын үшжақты жазбаша келісім, оның шарттары бойынша қаржы агенті ипотекалық тұрғын үй қарыздары бойынша сыйақы мөлшерлемесінің бір бөлігін өтеу үшін субсидияларды мерзімді төлеуді жүзеге асырады;</w:t>
      </w:r>
    </w:p>
    <w:bookmarkEnd w:id="24"/>
    <w:bookmarkStart w:name="z32" w:id="25"/>
    <w:p>
      <w:pPr>
        <w:spacing w:after="0"/>
        <w:ind w:left="0"/>
        <w:jc w:val="both"/>
      </w:pPr>
      <w:r>
        <w:rPr>
          <w:rFonts w:ascii="Times New Roman"/>
          <w:b w:val="false"/>
          <w:i w:val="false"/>
          <w:color w:val="000000"/>
          <w:sz w:val="28"/>
        </w:rPr>
        <w:t>
      12) төлемдер кестесі – банктік қарыз шартының ажырамас бөлігі болып табылатын негізгі борышты, ипотекалық тұрғын үй қарызы бойынша сыйақы сомасын өтеу кестесі;</w:t>
      </w:r>
    </w:p>
    <w:bookmarkEnd w:id="25"/>
    <w:bookmarkStart w:name="z33" w:id="26"/>
    <w:p>
      <w:pPr>
        <w:spacing w:after="0"/>
        <w:ind w:left="0"/>
        <w:jc w:val="both"/>
      </w:pPr>
      <w:r>
        <w:rPr>
          <w:rFonts w:ascii="Times New Roman"/>
          <w:b w:val="false"/>
          <w:i w:val="false"/>
          <w:color w:val="000000"/>
          <w:sz w:val="28"/>
        </w:rPr>
        <w:t>
      13) уәкілетті орган – сәулет, қала құрылысы және құрылыс істері жөніндегі орталық мемлекеттік орган.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ҚР Индустрия және инфрақұрылымдық даму министрінің м.а. 15.10.2020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4" w:id="27"/>
    <w:p>
      <w:pPr>
        <w:spacing w:after="0"/>
        <w:ind w:left="0"/>
        <w:jc w:val="left"/>
      </w:pPr>
      <w:r>
        <w:rPr>
          <w:rFonts w:ascii="Times New Roman"/>
          <w:b/>
          <w:i w:val="false"/>
          <w:color w:val="000000"/>
        </w:rPr>
        <w:t xml:space="preserve"> 2-тарау. Субсидиялау шарттары</w:t>
      </w:r>
    </w:p>
    <w:bookmarkEnd w:id="27"/>
    <w:bookmarkStart w:name="z35" w:id="28"/>
    <w:p>
      <w:pPr>
        <w:spacing w:after="0"/>
        <w:ind w:left="0"/>
        <w:jc w:val="both"/>
      </w:pPr>
      <w:r>
        <w:rPr>
          <w:rFonts w:ascii="Times New Roman"/>
          <w:b w:val="false"/>
          <w:i w:val="false"/>
          <w:color w:val="000000"/>
          <w:sz w:val="28"/>
        </w:rPr>
        <w:t>
      4. Осы Қағидаларға сәйкес келетін шарттарда бастапқы тұрғын үй сатып алу үшін банктік қарыз шартының негізінде ЕДБ берген ипотекалық тұрғын үй қарызы бойынша қарыз алушылар субсидия алушы болып табылады.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м.а. 15.10.2020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5. Тұтынушылық мақсат, қарызды қайта қаржыландыру, тұрғын емес жылжымайтын мүлік, жер учаскесін сатып алу үшін ЕДБ берген ипотекалық қарыздар субсидиялауға жатпайды.</w:t>
      </w:r>
    </w:p>
    <w:bookmarkEnd w:id="29"/>
    <w:bookmarkStart w:name="z37" w:id="30"/>
    <w:p>
      <w:pPr>
        <w:spacing w:after="0"/>
        <w:ind w:left="0"/>
        <w:jc w:val="both"/>
      </w:pPr>
      <w:r>
        <w:rPr>
          <w:rFonts w:ascii="Times New Roman"/>
          <w:b w:val="false"/>
          <w:i w:val="false"/>
          <w:color w:val="000000"/>
          <w:sz w:val="28"/>
        </w:rPr>
        <w:t>
      6. Субсидиялау жылдық 16 %-дан аспайтын сыйақы мөлшерлемесі бойынша ЕДБ беретін ипотекалық тұрғын үй қарыздары бойынша ғана жүзеге асырылады.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7. Субсидия тұрғын үй сатып алу үшін ипотекалық тұрғын үй қарыздары бойынша сыйақы мөлшерлемесінен жылдық 6 %-ға дейін, Бағдарламаның "Жеке тұрғын үй құрылысын дамыту" деген кіші бөліміне сәйкес пилоттық жоба шеңберінде тұрғын үй сатып алған кезде тұрғын үй ипотекалық қарыздары бойынша сыйақы мөлшерлемесінен жылдық 7 %-ға дейін қайтарылады.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67" w:id="32"/>
    <w:p>
      <w:pPr>
        <w:spacing w:after="0"/>
        <w:ind w:left="0"/>
        <w:jc w:val="both"/>
      </w:pPr>
      <w:r>
        <w:rPr>
          <w:rFonts w:ascii="Times New Roman"/>
          <w:b w:val="false"/>
          <w:i w:val="false"/>
          <w:color w:val="000000"/>
          <w:sz w:val="28"/>
        </w:rPr>
        <w:t>
      7-1. Субсидиялар қаржы агенті арқылы жіберіледі,оның көрсеткен қызметіне ақы тиісті қаржы жылдарына арналған республикалық бюджет туралы заңда көзделген қаражат шегінде жүзеге асырылады.</w:t>
      </w:r>
    </w:p>
    <w:bookmarkEnd w:id="32"/>
    <w:p>
      <w:pPr>
        <w:spacing w:after="0"/>
        <w:ind w:left="0"/>
        <w:jc w:val="both"/>
      </w:pPr>
      <w:r>
        <w:rPr>
          <w:rFonts w:ascii="Times New Roman"/>
          <w:b w:val="false"/>
          <w:i w:val="false"/>
          <w:color w:val="000000"/>
          <w:sz w:val="28"/>
        </w:rPr>
        <w:t>
      Түпкілікті қарыз алушыларға аударылатын субсидиялардан жеке табыс салығы Қазақстан Республикасының салық заңнамасының талаптарын ескере отырып, тиісті қаржы жылдарына арналған республикалық бюджет туралы заңда көзделген қаражат шегінде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жаңа редакцияда -  ҚР Индустрия және инфрақұрылымдық даму министрінің м.а. 15.10.2020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8. Ипотекалық тұрғын үй қарызы бойынша субсидияланбайтын сыйақы мөлшерлемесінің бір бөлігін қарыз алушы төлейді.</w:t>
      </w:r>
    </w:p>
    <w:bookmarkEnd w:id="33"/>
    <w:bookmarkStart w:name="z40" w:id="34"/>
    <w:p>
      <w:pPr>
        <w:spacing w:after="0"/>
        <w:ind w:left="0"/>
        <w:jc w:val="both"/>
      </w:pPr>
      <w:r>
        <w:rPr>
          <w:rFonts w:ascii="Times New Roman"/>
          <w:b w:val="false"/>
          <w:i w:val="false"/>
          <w:color w:val="000000"/>
          <w:sz w:val="28"/>
        </w:rPr>
        <w:t>
      9. Субсидияланғаннан кейін қарыз алушы үшін сыйақының түпкілікті мөлшерлемесі ипотекалық тұрғын үй қарызы бойынша жылдық 10 %-дан аспайды, Бағдарламаның "Жеке тұрғын үй құрылысын дамыту" деген кіші бөліміне сәйкес пилоттық жоба шеңберінде тұрғын үй сатып алған кезде ипотекалық тұрғын үй қарызы бойынша сыйақы мөлшерлемесі – жылдық 5 %-дан кем емес болады.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43" w:id="35"/>
    <w:p>
      <w:pPr>
        <w:spacing w:after="0"/>
        <w:ind w:left="0"/>
        <w:jc w:val="both"/>
      </w:pPr>
      <w:r>
        <w:rPr>
          <w:rFonts w:ascii="Times New Roman"/>
          <w:b w:val="false"/>
          <w:i w:val="false"/>
          <w:color w:val="000000"/>
          <w:sz w:val="28"/>
        </w:rPr>
        <w:t xml:space="preserve">
      10. Ипотекалық тұрғын үй қарызы бойынша сыйақыны есептеген кезде жылына 360 (үш жүз алпыс) күнге және айына 30 (отыз) күнге тең уақыт базалары пайдаланылады. </w:t>
      </w:r>
    </w:p>
    <w:bookmarkEnd w:id="35"/>
    <w:bookmarkStart w:name="z44" w:id="36"/>
    <w:p>
      <w:pPr>
        <w:spacing w:after="0"/>
        <w:ind w:left="0"/>
        <w:jc w:val="both"/>
      </w:pPr>
      <w:r>
        <w:rPr>
          <w:rFonts w:ascii="Times New Roman"/>
          <w:b w:val="false"/>
          <w:i w:val="false"/>
          <w:color w:val="000000"/>
          <w:sz w:val="28"/>
        </w:rPr>
        <w:t>
      11. Сыйақының жалпы сомасын, субсидияланатын және субсидияланбайтын сыйақыны есептеу мынадай формула бойынша жүзеге асырылады (есептеу нәтижесі жүздікке дейін дөңгелектенеді):</w:t>
      </w:r>
    </w:p>
    <w:bookmarkEnd w:id="36"/>
    <w:p>
      <w:pPr>
        <w:spacing w:after="0"/>
        <w:ind w:left="0"/>
        <w:jc w:val="both"/>
      </w:pPr>
      <w:r>
        <w:rPr>
          <w:rFonts w:ascii="Times New Roman"/>
          <w:b w:val="false"/>
          <w:i w:val="false"/>
          <w:color w:val="000000"/>
          <w:sz w:val="28"/>
        </w:rPr>
        <w:t xml:space="preserve">
      сыйақының жалпы сомасы:  </w:t>
      </w:r>
    </w:p>
    <w:p>
      <w:pPr>
        <w:spacing w:after="0"/>
        <w:ind w:left="0"/>
        <w:jc w:val="both"/>
      </w:pPr>
      <w:r>
        <w:drawing>
          <wp:inline distT="0" distB="0" distL="0" distR="0">
            <wp:extent cx="1841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415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L – сыйақының жалпы сомасы;</w:t>
      </w:r>
    </w:p>
    <w:p>
      <w:pPr>
        <w:spacing w:after="0"/>
        <w:ind w:left="0"/>
        <w:jc w:val="both"/>
      </w:pPr>
      <w:r>
        <w:rPr>
          <w:rFonts w:ascii="Times New Roman"/>
          <w:b w:val="false"/>
          <w:i w:val="false"/>
          <w:color w:val="000000"/>
          <w:sz w:val="28"/>
        </w:rPr>
        <w:t>
      S – қарыз бойынша негізгі борыштың қалдығы;</w:t>
      </w:r>
    </w:p>
    <w:p>
      <w:pPr>
        <w:spacing w:after="0"/>
        <w:ind w:left="0"/>
        <w:jc w:val="both"/>
      </w:pPr>
      <w:r>
        <w:rPr>
          <w:rFonts w:ascii="Times New Roman"/>
          <w:b w:val="false"/>
          <w:i w:val="false"/>
          <w:color w:val="000000"/>
          <w:sz w:val="28"/>
        </w:rPr>
        <w:t>
      v – қарыз бойынша жылдық сыйақы мөлшерлемесі;</w:t>
      </w:r>
    </w:p>
    <w:p>
      <w:pPr>
        <w:spacing w:after="0"/>
        <w:ind w:left="0"/>
        <w:jc w:val="both"/>
      </w:pPr>
      <w:r>
        <w:rPr>
          <w:rFonts w:ascii="Times New Roman"/>
          <w:b w:val="false"/>
          <w:i w:val="false"/>
          <w:color w:val="000000"/>
          <w:sz w:val="28"/>
        </w:rPr>
        <w:t>
      n – пайыз есептелетін кезеңдегі күн саны;</w:t>
      </w:r>
    </w:p>
    <w:p>
      <w:pPr>
        <w:spacing w:after="0"/>
        <w:ind w:left="0"/>
        <w:jc w:val="both"/>
      </w:pPr>
      <w:r>
        <w:rPr>
          <w:rFonts w:ascii="Times New Roman"/>
          <w:b w:val="false"/>
          <w:i w:val="false"/>
          <w:color w:val="000000"/>
          <w:sz w:val="28"/>
        </w:rPr>
        <w:t xml:space="preserve">
      субсидияланатын сыйақы сомасы: </w:t>
      </w:r>
    </w:p>
    <w:p>
      <w:pPr>
        <w:spacing w:after="0"/>
        <w:ind w:left="0"/>
        <w:jc w:val="both"/>
      </w:pPr>
      <w:r>
        <w:drawing>
          <wp:inline distT="0" distB="0" distL="0" distR="0">
            <wp:extent cx="18796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796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С – субсидияланатын сыйақы сомасы;</w:t>
      </w:r>
    </w:p>
    <w:p>
      <w:pPr>
        <w:spacing w:after="0"/>
        <w:ind w:left="0"/>
        <w:jc w:val="both"/>
      </w:pPr>
      <w:r>
        <w:rPr>
          <w:rFonts w:ascii="Times New Roman"/>
          <w:b w:val="false"/>
          <w:i w:val="false"/>
          <w:color w:val="000000"/>
          <w:sz w:val="28"/>
        </w:rPr>
        <w:t>
      S – қарыз бойынша негізгі борыштың қалдығы;</w:t>
      </w:r>
    </w:p>
    <w:p>
      <w:pPr>
        <w:spacing w:after="0"/>
        <w:ind w:left="0"/>
        <w:jc w:val="both"/>
      </w:pPr>
      <w:r>
        <w:rPr>
          <w:rFonts w:ascii="Times New Roman"/>
          <w:b w:val="false"/>
          <w:i w:val="false"/>
          <w:color w:val="000000"/>
          <w:sz w:val="28"/>
        </w:rPr>
        <w:t xml:space="preserve">
      k – қарыз бойынша сыйақыны субсидиялау мөлшерлемесі; </w:t>
      </w:r>
    </w:p>
    <w:p>
      <w:pPr>
        <w:spacing w:after="0"/>
        <w:ind w:left="0"/>
        <w:jc w:val="both"/>
      </w:pPr>
      <w:r>
        <w:rPr>
          <w:rFonts w:ascii="Times New Roman"/>
          <w:b w:val="false"/>
          <w:i w:val="false"/>
          <w:color w:val="000000"/>
          <w:sz w:val="28"/>
        </w:rPr>
        <w:t>
      n – пайыз есептелетін кезеңдегі күн саны;</w:t>
      </w:r>
    </w:p>
    <w:p>
      <w:pPr>
        <w:spacing w:after="0"/>
        <w:ind w:left="0"/>
        <w:jc w:val="both"/>
      </w:pPr>
      <w:r>
        <w:rPr>
          <w:rFonts w:ascii="Times New Roman"/>
          <w:b w:val="false"/>
          <w:i w:val="false"/>
          <w:color w:val="000000"/>
          <w:sz w:val="28"/>
        </w:rPr>
        <w:t>
      субсидияланбайтын сыйақы сомасы: A = L - C</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A – қарыз алушы төлейтін субсидияланбайтын сыйақы сомасы;</w:t>
      </w:r>
    </w:p>
    <w:p>
      <w:pPr>
        <w:spacing w:after="0"/>
        <w:ind w:left="0"/>
        <w:jc w:val="both"/>
      </w:pPr>
      <w:r>
        <w:rPr>
          <w:rFonts w:ascii="Times New Roman"/>
          <w:b w:val="false"/>
          <w:i w:val="false"/>
          <w:color w:val="000000"/>
          <w:sz w:val="28"/>
        </w:rPr>
        <w:t>
      L – сыйақының жалпы сомасы;</w:t>
      </w:r>
    </w:p>
    <w:p>
      <w:pPr>
        <w:spacing w:after="0"/>
        <w:ind w:left="0"/>
        <w:jc w:val="both"/>
      </w:pPr>
      <w:r>
        <w:rPr>
          <w:rFonts w:ascii="Times New Roman"/>
          <w:b w:val="false"/>
          <w:i w:val="false"/>
          <w:color w:val="000000"/>
          <w:sz w:val="28"/>
        </w:rPr>
        <w:t>
      С – субсидияланатын сыйақының мөлшерлемесі.</w:t>
      </w:r>
    </w:p>
    <w:bookmarkStart w:name="z62" w:id="37"/>
    <w:p>
      <w:pPr>
        <w:spacing w:after="0"/>
        <w:ind w:left="0"/>
        <w:jc w:val="both"/>
      </w:pPr>
      <w:r>
        <w:rPr>
          <w:rFonts w:ascii="Times New Roman"/>
          <w:b w:val="false"/>
          <w:i w:val="false"/>
          <w:color w:val="000000"/>
          <w:sz w:val="28"/>
        </w:rPr>
        <w:t xml:space="preserve">
      12. 2017 жылғы 25 желтоқсандағы Қазақстан Республикасы Салық кодексінің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321-баптарына</w:t>
      </w:r>
      <w:r>
        <w:rPr>
          <w:rFonts w:ascii="Times New Roman"/>
          <w:b w:val="false"/>
          <w:i w:val="false"/>
          <w:color w:val="000000"/>
          <w:sz w:val="28"/>
        </w:rPr>
        <w:t xml:space="preserve"> сәйкес қаржы агенті төлем көзінен салық салынатын субсидия түрінде қарыз алушы алған кіріс үшін жеке табыс салығын (бұдан әрі – ЖТС) ұстап қалады және бюджетке аударады.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08.10.2018 </w:t>
      </w:r>
      <w:r>
        <w:rPr>
          <w:rFonts w:ascii="Times New Roman"/>
          <w:b w:val="false"/>
          <w:i w:val="false"/>
          <w:color w:val="000000"/>
          <w:sz w:val="28"/>
        </w:rPr>
        <w:t>№ 695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38"/>
    <w:p>
      <w:pPr>
        <w:spacing w:after="0"/>
        <w:ind w:left="0"/>
        <w:jc w:val="both"/>
      </w:pPr>
      <w:r>
        <w:rPr>
          <w:rFonts w:ascii="Times New Roman"/>
          <w:b w:val="false"/>
          <w:i w:val="false"/>
          <w:color w:val="000000"/>
          <w:sz w:val="28"/>
        </w:rPr>
        <w:t>
      13. Қарыз алушы үшін міндетті шарттар:</w:t>
      </w:r>
    </w:p>
    <w:bookmarkEnd w:id="38"/>
    <w:p>
      <w:pPr>
        <w:spacing w:after="0"/>
        <w:ind w:left="0"/>
        <w:jc w:val="both"/>
      </w:pPr>
      <w:r>
        <w:rPr>
          <w:rFonts w:ascii="Times New Roman"/>
          <w:b w:val="false"/>
          <w:i w:val="false"/>
          <w:color w:val="000000"/>
          <w:sz w:val="28"/>
        </w:rPr>
        <w:t>
      "Ипотекалық кредит берудің қолжетімділігін арттыру" бағдарламаның кіші бөлімі шеңберінде тұрғын үй сатып алуға арналған ипотекалық тұрғын үй қарыздары бойынша кредит беру мерзімі – 180 айға дейін;</w:t>
      </w:r>
    </w:p>
    <w:p>
      <w:pPr>
        <w:spacing w:after="0"/>
        <w:ind w:left="0"/>
        <w:jc w:val="both"/>
      </w:pPr>
      <w:r>
        <w:rPr>
          <w:rFonts w:ascii="Times New Roman"/>
          <w:b w:val="false"/>
          <w:i w:val="false"/>
          <w:color w:val="000000"/>
          <w:sz w:val="28"/>
        </w:rPr>
        <w:t>
      Ұлттық даму институты мәртебесіне ие тұрғын үй құрылысы жинақ банкін (бұдан әрі – Даму институты) ішкі құжаттарына сәйкес "Жеке тұрғын үй құрылысын дамыту" бағдарламасының кіші бөліміне сәйкес пилоттық жоба шеңберінде тұрғын үйді сатып алуға ипотекалық тұрғын үй қарыздары бойынша кредит беру мерзімі;</w:t>
      </w:r>
    </w:p>
    <w:p>
      <w:pPr>
        <w:spacing w:after="0"/>
        <w:ind w:left="0"/>
        <w:jc w:val="both"/>
      </w:pPr>
      <w:r>
        <w:rPr>
          <w:rFonts w:ascii="Times New Roman"/>
          <w:b w:val="false"/>
          <w:i w:val="false"/>
          <w:color w:val="000000"/>
          <w:sz w:val="28"/>
        </w:rPr>
        <w:t>
      ЕДБ-ға жүгінген қарыз алушыда сатып алынатын тұрғын үй құнының 30 %-нан кем және/немесе сатушыға қаражат төлеу туралы растайтын құжаттарының және/немесе қарыз алушыға немесе үшінші тұлғаға тиесілі тұрғын үй жылжымайтын мүлігінің тең бағалы қосымша кепілі қаражатының болуы;</w:t>
      </w:r>
    </w:p>
    <w:p>
      <w:pPr>
        <w:spacing w:after="0"/>
        <w:ind w:left="0"/>
        <w:jc w:val="both"/>
      </w:pPr>
      <w:r>
        <w:rPr>
          <w:rFonts w:ascii="Times New Roman"/>
          <w:b w:val="false"/>
          <w:i w:val="false"/>
          <w:color w:val="000000"/>
          <w:sz w:val="28"/>
        </w:rPr>
        <w:t>
      Даму институтқа жүгінген қарыз алушының банк шотында сатып алынатын тұрғын үй құнының кемінде 30 % -ы мөлшерінде қаражатының болуы;</w:t>
      </w:r>
    </w:p>
    <w:p>
      <w:pPr>
        <w:spacing w:after="0"/>
        <w:ind w:left="0"/>
        <w:jc w:val="both"/>
      </w:pPr>
      <w:r>
        <w:rPr>
          <w:rFonts w:ascii="Times New Roman"/>
          <w:b w:val="false"/>
          <w:i w:val="false"/>
          <w:color w:val="000000"/>
          <w:sz w:val="28"/>
        </w:rPr>
        <w:t>
      нысаналы мақсаты – бастапқы тұрғын үйді сатып алу;</w:t>
      </w:r>
    </w:p>
    <w:p>
      <w:pPr>
        <w:spacing w:after="0"/>
        <w:ind w:left="0"/>
        <w:jc w:val="both"/>
      </w:pPr>
      <w:r>
        <w:rPr>
          <w:rFonts w:ascii="Times New Roman"/>
          <w:b w:val="false"/>
          <w:i w:val="false"/>
          <w:color w:val="000000"/>
          <w:sz w:val="28"/>
        </w:rPr>
        <w:t>
      Астана және Алматы қалаларында тұрғын үй сатып алу кезінде субсидиялауға жататын ипотекалық тұрғын үй қарызының ең жоғарғы сомасы– 20 млн. теңгеге дейін, ал басқа өңірлерде – 15 млн. теңгеге дейін қоса алғанда;</w:t>
      </w:r>
    </w:p>
    <w:p>
      <w:pPr>
        <w:spacing w:after="0"/>
        <w:ind w:left="0"/>
        <w:jc w:val="both"/>
      </w:pPr>
      <w:r>
        <w:rPr>
          <w:rFonts w:ascii="Times New Roman"/>
          <w:b w:val="false"/>
          <w:i w:val="false"/>
          <w:color w:val="000000"/>
          <w:sz w:val="28"/>
        </w:rPr>
        <w:t>
      "Жеке тұрғын үй құрылысын дамыту" бағдарламасының кіші бөліміне сәйкес пилоттық жоба шеңберінде тұрғын үйді сатып алу кезінде субсидиялауға жататын ипотекалық тұрғын үй қарызының ең жоғарғы сомасы қоса алғанда 20 млн. теңгеге дейін құрайды;</w:t>
      </w:r>
    </w:p>
    <w:p>
      <w:pPr>
        <w:spacing w:after="0"/>
        <w:ind w:left="0"/>
        <w:jc w:val="both"/>
      </w:pPr>
      <w:r>
        <w:rPr>
          <w:rFonts w:ascii="Times New Roman"/>
          <w:b w:val="false"/>
          <w:i w:val="false"/>
          <w:color w:val="000000"/>
          <w:sz w:val="28"/>
        </w:rPr>
        <w:t>
      ипотекалық тұрғын үй қарызын өтеу ЕДБ-нің ішкі қағидаларына сәйкес есептелген ай сайынғы аннуитеттік немесе сараланған төлемдермен және қарызды өтеудің өзге де әдістерімен әрбір айдың 10 (оныншы) күні жүзеге асырылады (егер өтеу күні демалыс не мереке күніне сәйкес келсе, өтеу одан кейінгі жұмыс күніе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Өнеркәсіп және құрылыс министрінің 04.03.2025 </w:t>
      </w:r>
      <w:r>
        <w:rPr>
          <w:rFonts w:ascii="Times New Roman"/>
          <w:b w:val="false"/>
          <w:i w:val="false"/>
          <w:color w:val="000000"/>
          <w:sz w:val="28"/>
        </w:rPr>
        <w:t>№ 76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69" w:id="39"/>
    <w:p>
      <w:pPr>
        <w:spacing w:after="0"/>
        <w:ind w:left="0"/>
        <w:jc w:val="both"/>
      </w:pPr>
      <w:r>
        <w:rPr>
          <w:rFonts w:ascii="Times New Roman"/>
          <w:b w:val="false"/>
          <w:i w:val="false"/>
          <w:color w:val="000000"/>
          <w:sz w:val="28"/>
        </w:rPr>
        <w:t>
      14. Сатып алынатын бастапқы тұрғын үй қарыз алушының ипотекалық тұрғын үй қарызы бойынша міндеттемелерін орындауды қамтамасыз ету болып табылады.</w:t>
      </w:r>
    </w:p>
    <w:bookmarkEnd w:id="39"/>
    <w:bookmarkStart w:name="z70" w:id="40"/>
    <w:p>
      <w:pPr>
        <w:spacing w:after="0"/>
        <w:ind w:left="0"/>
        <w:jc w:val="both"/>
      </w:pPr>
      <w:r>
        <w:rPr>
          <w:rFonts w:ascii="Times New Roman"/>
          <w:b w:val="false"/>
          <w:i w:val="false"/>
          <w:color w:val="000000"/>
          <w:sz w:val="28"/>
        </w:rPr>
        <w:t>
      15. Субсидиялаудың ең ұзақ мерзімі:</w:t>
      </w:r>
    </w:p>
    <w:bookmarkEnd w:id="40"/>
    <w:bookmarkStart w:name="z71" w:id="41"/>
    <w:p>
      <w:pPr>
        <w:spacing w:after="0"/>
        <w:ind w:left="0"/>
        <w:jc w:val="both"/>
      </w:pPr>
      <w:r>
        <w:rPr>
          <w:rFonts w:ascii="Times New Roman"/>
          <w:b w:val="false"/>
          <w:i w:val="false"/>
          <w:color w:val="000000"/>
          <w:sz w:val="28"/>
        </w:rPr>
        <w:t>
      10 (он) жылдан аспайды, бірақ пәтерді сатып алуға арналған ипотекалық тұрғын үй қарызы бойынша кредит беру мерзімінен артық емес;</w:t>
      </w:r>
    </w:p>
    <w:bookmarkEnd w:id="41"/>
    <w:bookmarkStart w:name="z72" w:id="42"/>
    <w:p>
      <w:pPr>
        <w:spacing w:after="0"/>
        <w:ind w:left="0"/>
        <w:jc w:val="both"/>
      </w:pPr>
      <w:r>
        <w:rPr>
          <w:rFonts w:ascii="Times New Roman"/>
          <w:b w:val="false"/>
          <w:i w:val="false"/>
          <w:color w:val="000000"/>
          <w:sz w:val="28"/>
        </w:rPr>
        <w:t>
      5 (бес) жылдан аспайды, бірақ Бағдарламаның "Жеке тұрғын үй құрылысын дамыту" міндетінің шеңберінде жеке тұрғын үйді сатып алуға арналған кредит беру мерзімінен артық емес.</w:t>
      </w:r>
    </w:p>
    <w:bookmarkEnd w:id="42"/>
    <w:bookmarkStart w:name="z73" w:id="43"/>
    <w:p>
      <w:pPr>
        <w:spacing w:after="0"/>
        <w:ind w:left="0"/>
        <w:jc w:val="both"/>
      </w:pPr>
      <w:r>
        <w:rPr>
          <w:rFonts w:ascii="Times New Roman"/>
          <w:b w:val="false"/>
          <w:i w:val="false"/>
          <w:color w:val="000000"/>
          <w:sz w:val="28"/>
        </w:rPr>
        <w:t>
      16. Белгіленген мерзім өткеннен кейін және (немесе) осы Қағидаларда көзделген жағдайларда субсидиялау тоқтатылады. Бұл ретте, ЕДБ-нің жеке бағдарламалары бойынша субсидиялауды тоқтата отырып, қарыз алушының ипотекалық тұрғын үй қарызын қайта қаржыландыруға рұқсат етіледі.</w:t>
      </w:r>
    </w:p>
    <w:bookmarkEnd w:id="43"/>
    <w:bookmarkStart w:name="z74" w:id="44"/>
    <w:p>
      <w:pPr>
        <w:spacing w:after="0"/>
        <w:ind w:left="0"/>
        <w:jc w:val="both"/>
      </w:pPr>
      <w:r>
        <w:rPr>
          <w:rFonts w:ascii="Times New Roman"/>
          <w:b w:val="false"/>
          <w:i w:val="false"/>
          <w:color w:val="000000"/>
          <w:sz w:val="28"/>
        </w:rPr>
        <w:t>
      17. Жеке тұрғын үй құрылысын дамыту" бағдарламасының міндеті шеңберінде алдын ала немесе аралық тұрғын үй қарыздары бойынша 5 (бес) жыл өткеннен кейін, сондай-ақ тұрғын үй қарызына көшкен кезінде сыйақы мөлшерлемесін субсидиялау тоқтатылады. даму институттың бағдарламаның көрсетілген бағыты бойынша қатысатын кезекте тұрғандарға даму институттың ішкі құжаттарында белгіленген тәртіппен жеке тұрғын үйді сатып алу үшін қарыздар береді.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Өнеркәсіп және құрылыс министрінің 04.03.2025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6" w:id="45"/>
    <w:p>
      <w:pPr>
        <w:spacing w:after="0"/>
        <w:ind w:left="0"/>
        <w:jc w:val="both"/>
      </w:pPr>
      <w:r>
        <w:rPr>
          <w:rFonts w:ascii="Times New Roman"/>
          <w:b w:val="false"/>
          <w:i w:val="false"/>
          <w:color w:val="000000"/>
          <w:sz w:val="28"/>
        </w:rPr>
        <w:t>
      18. ЕДБ қарыз алушыға ипотекалық тұрғын үй қарызы бойынша төлемдерді өтеудің мерзімін ұзартқан кезде субсидиялау мерзімі ұзартылмайды. Қарыз алушы ипотекалық тұрғын үй қарызын мерзімінен бұрын толық өтеген жағдайда субсидиялау тоқтатылады.</w:t>
      </w:r>
    </w:p>
    <w:bookmarkEnd w:id="45"/>
    <w:bookmarkStart w:name="z77" w:id="46"/>
    <w:p>
      <w:pPr>
        <w:spacing w:after="0"/>
        <w:ind w:left="0"/>
        <w:jc w:val="both"/>
      </w:pPr>
      <w:r>
        <w:rPr>
          <w:rFonts w:ascii="Times New Roman"/>
          <w:b w:val="false"/>
          <w:i w:val="false"/>
          <w:color w:val="000000"/>
          <w:sz w:val="28"/>
        </w:rPr>
        <w:t>
      19. Мынадай жағдайларды:</w:t>
      </w:r>
    </w:p>
    <w:bookmarkEnd w:id="46"/>
    <w:p>
      <w:pPr>
        <w:spacing w:after="0"/>
        <w:ind w:left="0"/>
        <w:jc w:val="both"/>
      </w:pPr>
      <w:r>
        <w:rPr>
          <w:rFonts w:ascii="Times New Roman"/>
          <w:b w:val="false"/>
          <w:i w:val="false"/>
          <w:color w:val="000000"/>
          <w:sz w:val="28"/>
        </w:rPr>
        <w:t>
      қарыз алушы бастама жасаған кредит беру шарттарының, банктік қарыз шартының, субсидиялау шартының өзгеруіне байланысты жағдайларды;</w:t>
      </w:r>
    </w:p>
    <w:p>
      <w:pPr>
        <w:spacing w:after="0"/>
        <w:ind w:left="0"/>
        <w:jc w:val="both"/>
      </w:pPr>
      <w:r>
        <w:rPr>
          <w:rFonts w:ascii="Times New Roman"/>
          <w:b w:val="false"/>
          <w:i w:val="false"/>
          <w:color w:val="000000"/>
          <w:sz w:val="28"/>
        </w:rPr>
        <w:t>
      қарыз алушының ипотекалық тұрғын үй қарызы, субсидиялау шарты бойынша міндеттемелерін бұзуы себепті алынатын комиссияларды, алымдарды және (немесе) өзге де төлемдерді;</w:t>
      </w:r>
    </w:p>
    <w:p>
      <w:pPr>
        <w:spacing w:after="0"/>
        <w:ind w:left="0"/>
        <w:jc w:val="both"/>
      </w:pPr>
      <w:r>
        <w:rPr>
          <w:rFonts w:ascii="Times New Roman"/>
          <w:b w:val="false"/>
          <w:i w:val="false"/>
          <w:color w:val="000000"/>
          <w:sz w:val="28"/>
        </w:rPr>
        <w:t>
      кепіл затына (қамтамасыз ету) тәуелсіз бағалау жүргізуге, кепіл затын (қамтамасыз ету) сақтандыруға, ипотекалық кепіл шартын тіркеуге және ауыртпалықты алуға (оның ішінде, қызметтерді арнайы органдар көрсеткен кезде) байланысты жағдайларды қоспағанда, ЕДБ ипотекалық тұрғын үй қарызын алуға немесе оған қызмет көрсетуге, субсидиялау шартын жасасуға байланысты қандай да бір комиссия, алымдар және (немесе) өзге де төлемдер алмайды.</w:t>
      </w:r>
    </w:p>
    <w:bookmarkStart w:name="z81" w:id="47"/>
    <w:p>
      <w:pPr>
        <w:spacing w:after="0"/>
        <w:ind w:left="0"/>
        <w:jc w:val="left"/>
      </w:pPr>
      <w:r>
        <w:rPr>
          <w:rFonts w:ascii="Times New Roman"/>
          <w:b/>
          <w:i w:val="false"/>
          <w:color w:val="000000"/>
        </w:rPr>
        <w:t xml:space="preserve"> 3-тарау. Субсидиялау тәртібі</w:t>
      </w:r>
    </w:p>
    <w:bookmarkEnd w:id="47"/>
    <w:bookmarkStart w:name="z82" w:id="48"/>
    <w:p>
      <w:pPr>
        <w:spacing w:after="0"/>
        <w:ind w:left="0"/>
        <w:jc w:val="left"/>
      </w:pPr>
      <w:r>
        <w:rPr>
          <w:rFonts w:ascii="Times New Roman"/>
          <w:b/>
          <w:i w:val="false"/>
          <w:color w:val="000000"/>
        </w:rPr>
        <w:t xml:space="preserve"> 1-параграф. Қарыз алушыға субсидия беруді қарау тәртібі</w:t>
      </w:r>
    </w:p>
    <w:bookmarkEnd w:id="48"/>
    <w:bookmarkStart w:name="z83" w:id="49"/>
    <w:p>
      <w:pPr>
        <w:spacing w:after="0"/>
        <w:ind w:left="0"/>
        <w:jc w:val="both"/>
      </w:pPr>
      <w:r>
        <w:rPr>
          <w:rFonts w:ascii="Times New Roman"/>
          <w:b w:val="false"/>
          <w:i w:val="false"/>
          <w:color w:val="000000"/>
          <w:sz w:val="28"/>
        </w:rPr>
        <w:t>
      20. Қарыз алушы ЕДБ-нің ішкі құжаттарында белгіленген талаптарға сәйкес бастапқы тұрғын үй сатып алу үшін ипотекалық тұрғын үй қарызын алуға құжаттарды және субсидия алуға арналған өтінішті ЕДБ-ге береді.</w:t>
      </w:r>
    </w:p>
    <w:bookmarkEnd w:id="49"/>
    <w:bookmarkStart w:name="z84" w:id="50"/>
    <w:p>
      <w:pPr>
        <w:spacing w:after="0"/>
        <w:ind w:left="0"/>
        <w:jc w:val="both"/>
      </w:pPr>
      <w:r>
        <w:rPr>
          <w:rFonts w:ascii="Times New Roman"/>
          <w:b w:val="false"/>
          <w:i w:val="false"/>
          <w:color w:val="000000"/>
          <w:sz w:val="28"/>
        </w:rPr>
        <w:t>
      21. ЕДБ-нің ішкі құжаттарында белгіленген рәсімдерге сәйкес ЕДБ қарыз алушының төлем қабілетіне бағалау және кепілдікті қамтамасыз етуге бағалау жүргізеді.</w:t>
      </w:r>
    </w:p>
    <w:bookmarkEnd w:id="50"/>
    <w:bookmarkStart w:name="z85" w:id="51"/>
    <w:p>
      <w:pPr>
        <w:spacing w:after="0"/>
        <w:ind w:left="0"/>
        <w:jc w:val="both"/>
      </w:pPr>
      <w:r>
        <w:rPr>
          <w:rFonts w:ascii="Times New Roman"/>
          <w:b w:val="false"/>
          <w:i w:val="false"/>
          <w:color w:val="000000"/>
          <w:sz w:val="28"/>
        </w:rPr>
        <w:t>
      22. Ипотекалық тұрғын үй қарызын беру туралы оң шешім қабылданған жағдайда ЕДБ шешім қабылданған күннен бастап 3 (үш) жұмыс күні ішінде қаржы агентіне АТҚАЖ арнайы бөлінген қорғай алатын байланыс арнасы  (не ЕДБ мен қаржы агенті белгілеген электрондық құжат айналымының өзге де тәртібі) бойынша ЕДБ-нің уәкілетті тұлғасының электрондық цифрлық қолтаңбасы қойылған қарыз алушыға субсидия беру туралы қолдаухатты мынадай сканерден өткізілген құжаттармен бірге жібереді:</w:t>
      </w:r>
    </w:p>
    <w:bookmarkEnd w:id="51"/>
    <w:p>
      <w:pPr>
        <w:spacing w:after="0"/>
        <w:ind w:left="0"/>
        <w:jc w:val="both"/>
      </w:pPr>
      <w:r>
        <w:rPr>
          <w:rFonts w:ascii="Times New Roman"/>
          <w:b w:val="false"/>
          <w:i w:val="false"/>
          <w:color w:val="000000"/>
          <w:sz w:val="28"/>
        </w:rPr>
        <w:t>
      ипотекалық тұрғын үй қарызын алуға арналған өтініш;</w:t>
      </w:r>
    </w:p>
    <w:p>
      <w:pPr>
        <w:spacing w:after="0"/>
        <w:ind w:left="0"/>
        <w:jc w:val="both"/>
      </w:pPr>
      <w:r>
        <w:rPr>
          <w:rFonts w:ascii="Times New Roman"/>
          <w:b w:val="false"/>
          <w:i w:val="false"/>
          <w:color w:val="000000"/>
          <w:sz w:val="28"/>
        </w:rPr>
        <w:t>
      қарыз алушының сауалнамасы;</w:t>
      </w:r>
    </w:p>
    <w:p>
      <w:pPr>
        <w:spacing w:after="0"/>
        <w:ind w:left="0"/>
        <w:jc w:val="both"/>
      </w:pPr>
      <w:r>
        <w:rPr>
          <w:rFonts w:ascii="Times New Roman"/>
          <w:b w:val="false"/>
          <w:i w:val="false"/>
          <w:color w:val="000000"/>
          <w:sz w:val="28"/>
        </w:rPr>
        <w:t>
      субсидия алуға арналған өтініш;</w:t>
      </w:r>
    </w:p>
    <w:p>
      <w:pPr>
        <w:spacing w:after="0"/>
        <w:ind w:left="0"/>
        <w:jc w:val="both"/>
      </w:pPr>
      <w:r>
        <w:rPr>
          <w:rFonts w:ascii="Times New Roman"/>
          <w:b w:val="false"/>
          <w:i w:val="false"/>
          <w:color w:val="000000"/>
          <w:sz w:val="28"/>
        </w:rPr>
        <w:t>
      қарыз алушының жеке басын куәландыратын құжат;</w:t>
      </w:r>
    </w:p>
    <w:p>
      <w:pPr>
        <w:spacing w:after="0"/>
        <w:ind w:left="0"/>
        <w:jc w:val="both"/>
      </w:pPr>
      <w:r>
        <w:rPr>
          <w:rFonts w:ascii="Times New Roman"/>
          <w:b w:val="false"/>
          <w:i w:val="false"/>
          <w:color w:val="000000"/>
          <w:sz w:val="28"/>
        </w:rPr>
        <w:t>
      ипотекалық тұрғын үй қарызын беру бойынша ЕДБ-нің уәкілетті органының шешімінен үзінді көшірме;</w:t>
      </w:r>
    </w:p>
    <w:p>
      <w:pPr>
        <w:spacing w:after="0"/>
        <w:ind w:left="0"/>
        <w:jc w:val="both"/>
      </w:pPr>
      <w:r>
        <w:rPr>
          <w:rFonts w:ascii="Times New Roman"/>
          <w:b w:val="false"/>
          <w:i w:val="false"/>
          <w:color w:val="000000"/>
          <w:sz w:val="28"/>
        </w:rPr>
        <w:t>
      сатып алатын жылжымайтын мүлікке және қосымша кепілдікті қамтамасыз ету ретінде ұсынылатын жылжымайтын мүлікке құқық белгілейтін және сәйкестендіру құжаттарды (ол бар болған жағдайда);</w:t>
      </w:r>
    </w:p>
    <w:p>
      <w:pPr>
        <w:spacing w:after="0"/>
        <w:ind w:left="0"/>
        <w:jc w:val="both"/>
      </w:pPr>
      <w:r>
        <w:rPr>
          <w:rFonts w:ascii="Times New Roman"/>
          <w:b w:val="false"/>
          <w:i w:val="false"/>
          <w:color w:val="000000"/>
          <w:sz w:val="28"/>
        </w:rPr>
        <w:t>
      құрылыс салушының (тапсырыс берушінің) тұрғын үйін заңды тұлғалардың өткізу құқығын растайтын құжат;</w:t>
      </w:r>
    </w:p>
    <w:p>
      <w:pPr>
        <w:spacing w:after="0"/>
        <w:ind w:left="0"/>
        <w:jc w:val="both"/>
      </w:pPr>
      <w:r>
        <w:rPr>
          <w:rFonts w:ascii="Times New Roman"/>
          <w:b w:val="false"/>
          <w:i w:val="false"/>
          <w:color w:val="000000"/>
          <w:sz w:val="28"/>
        </w:rPr>
        <w:t xml:space="preserve">
      ЕДБ-ға өтініш берген қарыз алушының сатып алынатын тұрғын үйдің құнынан кемінде 30 % мөлшерде қаражатының және/немесе сатушыға осы соманы төлемді бергенін растайтын құжаттардың болуы; </w:t>
      </w:r>
    </w:p>
    <w:p>
      <w:pPr>
        <w:spacing w:after="0"/>
        <w:ind w:left="0"/>
        <w:jc w:val="both"/>
      </w:pPr>
      <w:r>
        <w:rPr>
          <w:rFonts w:ascii="Times New Roman"/>
          <w:b w:val="false"/>
          <w:i w:val="false"/>
          <w:color w:val="000000"/>
          <w:sz w:val="28"/>
        </w:rPr>
        <w:t xml:space="preserve">
      Қазақстан Республикасы Әділет министрінің 2012 жылғы 28 наурыздағы  № 131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7586 болып тіркелген) Құқықтық кадастрдан ақпарат ұсыну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жылжымайтын мүлікке және қосымша кепілдікті қамтамасыз ету ретінде ұсынылған жылжымайтын мүлікке (ол бар болған жағдайда) жылжымайтын мүлікке тіркелген құқықтар (ауыртпалықтар) және оның техникалық сипаттамалары туралы анықтамалар.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93" w:id="52"/>
    <w:p>
      <w:pPr>
        <w:spacing w:after="0"/>
        <w:ind w:left="0"/>
        <w:jc w:val="both"/>
      </w:pPr>
      <w:r>
        <w:rPr>
          <w:rFonts w:ascii="Times New Roman"/>
          <w:b w:val="false"/>
          <w:i w:val="false"/>
          <w:color w:val="000000"/>
          <w:sz w:val="28"/>
        </w:rPr>
        <w:t>
      23. Қарыз алушының құжаттар топтамасын қараған кезде қаржы агенті ЕДБ-ден барынша толық талдау және шешім қабылдау үшін қажет сатып алынатын тұрғын үйге меншік құқығының туындауына байланысты қосымша мәліметтер мен құжаттарды сұратуға жол беріледі. Аталған жағдайда қарыз алушының құжаттары ЕДБ-ге пысықтауға қайтарылады және оны қаржы агенті қайта қарауы тиіс.</w:t>
      </w:r>
    </w:p>
    <w:bookmarkEnd w:id="52"/>
    <w:bookmarkStart w:name="z94" w:id="53"/>
    <w:p>
      <w:pPr>
        <w:spacing w:after="0"/>
        <w:ind w:left="0"/>
        <w:jc w:val="both"/>
      </w:pPr>
      <w:r>
        <w:rPr>
          <w:rFonts w:ascii="Times New Roman"/>
          <w:b w:val="false"/>
          <w:i w:val="false"/>
          <w:color w:val="000000"/>
          <w:sz w:val="28"/>
        </w:rPr>
        <w:t>
      24. Қаржы агенті ЕДБ-ден қарыз алушыға субсидия беру туралы қолдаухат алғаннан кейін 5 (бес) жұмыс күні ішінде қарыз алушының құжаттарын осы Қағидалардың 2-тарауында белгіленген талаптарға сәйкестігін тексеруді жүзеге асырады.</w:t>
      </w:r>
    </w:p>
    <w:bookmarkEnd w:id="53"/>
    <w:bookmarkStart w:name="z95" w:id="54"/>
    <w:p>
      <w:pPr>
        <w:spacing w:after="0"/>
        <w:ind w:left="0"/>
        <w:jc w:val="both"/>
      </w:pPr>
      <w:r>
        <w:rPr>
          <w:rFonts w:ascii="Times New Roman"/>
          <w:b w:val="false"/>
          <w:i w:val="false"/>
          <w:color w:val="000000"/>
          <w:sz w:val="28"/>
        </w:rPr>
        <w:t>
      25. Қаржы агенті шешім қабылданған күннен бастап 3 (үш) жұмыс күні ішінде ЕДБ-ге қабылданған шешім туралы жазбаша хабарлама жібереді (бір мезгілде осы хабарламаның сканерден өткізілген көшірмесін электрондық пошта бойынша жібереді).</w:t>
      </w:r>
    </w:p>
    <w:bookmarkEnd w:id="54"/>
    <w:bookmarkStart w:name="z96" w:id="55"/>
    <w:p>
      <w:pPr>
        <w:spacing w:after="0"/>
        <w:ind w:left="0"/>
        <w:jc w:val="both"/>
      </w:pPr>
      <w:r>
        <w:rPr>
          <w:rFonts w:ascii="Times New Roman"/>
          <w:b w:val="false"/>
          <w:i w:val="false"/>
          <w:color w:val="000000"/>
          <w:sz w:val="28"/>
        </w:rPr>
        <w:t>
      26. Қаржы агенті тиісті ағымдағы қаржы жылында субсидиялау үшін бюджет қаражатының болуына байланысты ЕДБ-ден түскен қолдаухатты қарайды.</w:t>
      </w:r>
    </w:p>
    <w:bookmarkEnd w:id="55"/>
    <w:bookmarkStart w:name="z97" w:id="56"/>
    <w:p>
      <w:pPr>
        <w:spacing w:after="0"/>
        <w:ind w:left="0"/>
        <w:jc w:val="both"/>
      </w:pPr>
      <w:r>
        <w:rPr>
          <w:rFonts w:ascii="Times New Roman"/>
          <w:b w:val="false"/>
          <w:i w:val="false"/>
          <w:color w:val="000000"/>
          <w:sz w:val="28"/>
        </w:rPr>
        <w:t>
      27. Қаржы агенті қарыз алушының өтінішін қараған кезде ЕДБ мынадай талаптарға сәйкес келуі тиіс:</w:t>
      </w:r>
    </w:p>
    <w:bookmarkEnd w:id="56"/>
    <w:p>
      <w:pPr>
        <w:spacing w:after="0"/>
        <w:ind w:left="0"/>
        <w:jc w:val="both"/>
      </w:pPr>
      <w:r>
        <w:rPr>
          <w:rFonts w:ascii="Times New Roman"/>
          <w:b w:val="false"/>
          <w:i w:val="false"/>
          <w:color w:val="000000"/>
          <w:sz w:val="28"/>
        </w:rPr>
        <w:t>
      Қазақстан Республикасының заңнамасында талап етілетін қолданыстағы лицензиялардың, оның ішінде ипотекалық қарыздар беруге байланысты банктік және өзге де операциялар жүргізуге арналған лицензияның болуы;</w:t>
      </w:r>
    </w:p>
    <w:p>
      <w:pPr>
        <w:spacing w:after="0"/>
        <w:ind w:left="0"/>
        <w:jc w:val="both"/>
      </w:pPr>
      <w:r>
        <w:rPr>
          <w:rFonts w:ascii="Times New Roman"/>
          <w:b w:val="false"/>
          <w:i w:val="false"/>
          <w:color w:val="000000"/>
          <w:sz w:val="28"/>
        </w:rPr>
        <w:t>
      ЕДБ-дегі жеке тұлғалардың салымдарына (депозиттеріне) міндетті ұжымдық кепілдік беру (сақтандыру) жүйесіне қатысуы.</w:t>
      </w:r>
    </w:p>
    <w:bookmarkStart w:name="z100" w:id="57"/>
    <w:p>
      <w:pPr>
        <w:spacing w:after="0"/>
        <w:ind w:left="0"/>
        <w:jc w:val="both"/>
      </w:pPr>
      <w:r>
        <w:rPr>
          <w:rFonts w:ascii="Times New Roman"/>
          <w:b w:val="false"/>
          <w:i w:val="false"/>
          <w:color w:val="000000"/>
          <w:sz w:val="28"/>
        </w:rPr>
        <w:t>
      28. Қаржы агенті шешімінің қолданылу мерзімі шешім қабылданған күннен бастап 3 (үш) айдан аспайды. Қаржы агенті ЕДБ-ге субсидиялау шартының бекітілген үлгі нысанын береді.</w:t>
      </w:r>
    </w:p>
    <w:bookmarkEnd w:id="57"/>
    <w:bookmarkStart w:name="z101" w:id="58"/>
    <w:p>
      <w:pPr>
        <w:spacing w:after="0"/>
        <w:ind w:left="0"/>
        <w:jc w:val="both"/>
      </w:pPr>
      <w:r>
        <w:rPr>
          <w:rFonts w:ascii="Times New Roman"/>
          <w:b w:val="false"/>
          <w:i w:val="false"/>
          <w:color w:val="000000"/>
          <w:sz w:val="28"/>
        </w:rPr>
        <w:t>
      29. ЕДБ қаржы агентінен алынған шешімнің негізінде қарыз алушымен банктік қарыз шартын, төлемдер кестесін, ипотекалық шарт жасасады, сондай-ақ өз тарапынан субсидиялау шартына қол қояды және қарыз алушының тарапынан оған қол қойылуын қамтамасыз етеді және субсидиялау шартын қаржы агентіне жібереді. Қаржы агенті субсидиялау шартына қол қойғаннан кейін қаржы агенті шартқа қол қойылған күннен бастап 2 (екі) жұмыс күні ішінде ЕДБ-ге шарттың 2 (екі) данасын қайтарады, оның біреуі қарыз алушыға берілуі тиіс.</w:t>
      </w:r>
    </w:p>
    <w:bookmarkEnd w:id="58"/>
    <w:bookmarkStart w:name="z102" w:id="59"/>
    <w:p>
      <w:pPr>
        <w:spacing w:after="0"/>
        <w:ind w:left="0"/>
        <w:jc w:val="both"/>
      </w:pPr>
      <w:r>
        <w:rPr>
          <w:rFonts w:ascii="Times New Roman"/>
          <w:b w:val="false"/>
          <w:i w:val="false"/>
          <w:color w:val="000000"/>
          <w:sz w:val="28"/>
        </w:rPr>
        <w:t xml:space="preserve">
      30. Субсидиялау шарты қол қойылған күнінен бастап күшіне енеді. Субсидия берудің көзделген тәртібі бойынша ЕДБ, қарыз алушы мен қаржы агенті арасындағы өзара қарым-қатынас субсидиялау шартымен реттеледі. </w:t>
      </w:r>
    </w:p>
    <w:bookmarkEnd w:id="59"/>
    <w:bookmarkStart w:name="z103" w:id="60"/>
    <w:p>
      <w:pPr>
        <w:spacing w:after="0"/>
        <w:ind w:left="0"/>
        <w:jc w:val="both"/>
      </w:pPr>
      <w:r>
        <w:rPr>
          <w:rFonts w:ascii="Times New Roman"/>
          <w:b w:val="false"/>
          <w:i w:val="false"/>
          <w:color w:val="000000"/>
          <w:sz w:val="28"/>
        </w:rPr>
        <w:t xml:space="preserve">
      31. Субсидиялау шартында көрсетілген мерзімдерде ЕДБ қаржы агентіне төлемдер кестесімен бірге сканерден өткізілген жасалған банктік қарыз шартын, ипотекалық шартты, оларға қосымша келісімдерді, сондай-ақ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АТҚАЖ-ның арнайы бөлінген қорғай алатын байланыс арнасы (не ЕДБ мен қаржы агенті белгілеген электрондық құжат айналымының өзге де тәртібі) бойынша электрондық форматта кредиттік досье үшін мәліметтер тізбесіне сәйкес ақпарат жібереді. </w:t>
      </w:r>
    </w:p>
    <w:bookmarkEnd w:id="60"/>
    <w:bookmarkStart w:name="z104" w:id="61"/>
    <w:p>
      <w:pPr>
        <w:spacing w:after="0"/>
        <w:ind w:left="0"/>
        <w:jc w:val="left"/>
      </w:pPr>
      <w:r>
        <w:rPr>
          <w:rFonts w:ascii="Times New Roman"/>
          <w:b/>
          <w:i w:val="false"/>
          <w:color w:val="000000"/>
        </w:rPr>
        <w:t xml:space="preserve"> 2-параграф. Субсидиялар төлеу тәртібі </w:t>
      </w:r>
    </w:p>
    <w:bookmarkEnd w:id="61"/>
    <w:bookmarkStart w:name="z105" w:id="62"/>
    <w:p>
      <w:pPr>
        <w:spacing w:after="0"/>
        <w:ind w:left="0"/>
        <w:jc w:val="both"/>
      </w:pPr>
      <w:r>
        <w:rPr>
          <w:rFonts w:ascii="Times New Roman"/>
          <w:b w:val="false"/>
          <w:i w:val="false"/>
          <w:color w:val="000000"/>
          <w:sz w:val="28"/>
        </w:rPr>
        <w:t>
      32. Қарыз алушыларға ЕДБ берген ипотекалық тұрғын үй қарыздары бойынша сыйақы мөлшерлемесінің бір бөлігін субсидиялауды қаржыландыру тиісті қаржы жылдарына арналған республикалық бюджет туралы заңда көзделген қаражат шегінде жүзеге асырылады.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Индустрия және инфрақұрылымдық даму министрінің м.а. 15.10.2020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63"/>
    <w:p>
      <w:pPr>
        <w:spacing w:after="0"/>
        <w:ind w:left="0"/>
        <w:jc w:val="both"/>
      </w:pPr>
      <w:r>
        <w:rPr>
          <w:rFonts w:ascii="Times New Roman"/>
          <w:b w:val="false"/>
          <w:i w:val="false"/>
          <w:color w:val="000000"/>
          <w:sz w:val="28"/>
        </w:rPr>
        <w:t>
      33. Қаржы агентіне қаражатты аударуды уәкілетті орган қаржы агентінің арнайы шотына қаржыландырудың жеке жоспарына сәйкес олардың арасында жасалатын қаражатты аудару шарты негізінде жүзеге асырады.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Өнеркәсіп және құрылыс министрінің 04.03.2025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07" w:id="64"/>
    <w:p>
      <w:pPr>
        <w:spacing w:after="0"/>
        <w:ind w:left="0"/>
        <w:jc w:val="both"/>
      </w:pPr>
      <w:r>
        <w:rPr>
          <w:rFonts w:ascii="Times New Roman"/>
          <w:b w:val="false"/>
          <w:i w:val="false"/>
          <w:color w:val="000000"/>
          <w:sz w:val="28"/>
        </w:rPr>
        <w:t>
      34. Сыйақы мөлшерлемесінің бір бөлігін өтеуге арналған субсидияларды төлеу үшін қаржы агентінің арнайы шотынан түскен қаражат ЕДБ-нің бірінде ашылған қаржы агентінің операторлық ағымдағы шотына бірыңғай траншпен аударылады.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Өнеркәсіп және құрылыс министрінің 04.03.2025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08" w:id="65"/>
    <w:p>
      <w:pPr>
        <w:spacing w:after="0"/>
        <w:ind w:left="0"/>
        <w:jc w:val="both"/>
      </w:pPr>
      <w:r>
        <w:rPr>
          <w:rFonts w:ascii="Times New Roman"/>
          <w:b w:val="false"/>
          <w:i w:val="false"/>
          <w:color w:val="000000"/>
          <w:sz w:val="28"/>
        </w:rPr>
        <w:t>
      35. Қаржы агенті субсидияны ЕДБ-де ашылған қаржы агентінің операторлық ағымдағы шотынан тиісті ағымдағы шотына аударады. Бұл ретте ЕДБ-нің шотты жүргізгені үшін осы ағымдағы шоттан комиссия (субсидиялар сомасын есептеп шығару, есепке жатқызу, қайтару, өтеу) алуына жол берілмейді.</w:t>
      </w:r>
    </w:p>
    <w:bookmarkEnd w:id="65"/>
    <w:bookmarkStart w:name="z109" w:id="66"/>
    <w:p>
      <w:pPr>
        <w:spacing w:after="0"/>
        <w:ind w:left="0"/>
        <w:jc w:val="both"/>
      </w:pPr>
      <w:r>
        <w:rPr>
          <w:rFonts w:ascii="Times New Roman"/>
          <w:b w:val="false"/>
          <w:i w:val="false"/>
          <w:color w:val="000000"/>
          <w:sz w:val="28"/>
        </w:rPr>
        <w:t>
      36. Қаржы агенті қарыз алушылардың төлемдер кестесін ескере отырып, ай сайын әр айдың 9 (тоғызы) күнінен кешіктірмей аванстық төлемдермен ЕДБ-дегі ағымдағы шотқа субсидия аударады (егер өтеу күні демалыс не мереке күндеріне түссе, аудару одан кейінгі жұмыс күнінде жүргізіледі), қарыз алушының кодтарын көрсете отырып, электрондық пошта арқылы қаражаттың аударылғаны туралы аванстық төлемдер төленген күннен кешіктірмей өкімнің (бұдан әрі – өкім) көшірмесін жіберу арқылы ЕДБ хабардар етеді.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10" w:id="67"/>
    <w:p>
      <w:pPr>
        <w:spacing w:after="0"/>
        <w:ind w:left="0"/>
        <w:jc w:val="both"/>
      </w:pPr>
      <w:r>
        <w:rPr>
          <w:rFonts w:ascii="Times New Roman"/>
          <w:b w:val="false"/>
          <w:i w:val="false"/>
          <w:color w:val="000000"/>
          <w:sz w:val="28"/>
        </w:rPr>
        <w:t>
      37. ЕДБ ай сайын қарыз алушылардың төлемдер кестесі бойынша өтеу күні қарыз алушының берешегін өтеу үшін қаржы агентінің ағымдағы шотынан субсидиялар сомасын есептен шығарады. Бұл ретте ЕДБ өтелмеген мерзімі өткен берешегі бар қарыздар бойынша соманы есептен шығармайды. Қарыз алушы есепті кезеңде мерзімі өткен берешекті өтеген кезде ЕДБ қаржы агентінің ағымдағы шотынан субсидиялар сомасын есептен шығарады.</w:t>
      </w:r>
    </w:p>
    <w:bookmarkEnd w:id="67"/>
    <w:bookmarkStart w:name="z111" w:id="68"/>
    <w:p>
      <w:pPr>
        <w:spacing w:after="0"/>
        <w:ind w:left="0"/>
        <w:jc w:val="both"/>
      </w:pPr>
      <w:r>
        <w:rPr>
          <w:rFonts w:ascii="Times New Roman"/>
          <w:b w:val="false"/>
          <w:i w:val="false"/>
          <w:color w:val="000000"/>
          <w:sz w:val="28"/>
        </w:rPr>
        <w:t>
      38. ЕДБ ай сайын субсидияны есептен шығарғаннан кейін келесі күні қаржы агентіне АТҚАЖ-ның арнайы бөлінген қорғай алатын байланыс арнасы (не ЕДБ мен қаржы агенті белгілеген электрондық құжат айналымының өзге де тәртібі) бойынша электрондық нысанда осы Қағидаларға 2-қосымшаға сәйкес нысан бойынша қарыз алушылардың ипотекалық тұрғын үй қарыздары бойынша міндеттемелерді орындауы туралы тиісті тізілім (бұдан әрі – тізілім) жібереді, кейіннен оны уәкілетті тұлғаның қолы қойылған, ЕДБ-нің мөрімен расталған қағаз тасығышта жібереді.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12" w:id="69"/>
    <w:p>
      <w:pPr>
        <w:spacing w:after="0"/>
        <w:ind w:left="0"/>
        <w:jc w:val="both"/>
      </w:pPr>
      <w:r>
        <w:rPr>
          <w:rFonts w:ascii="Times New Roman"/>
          <w:b w:val="false"/>
          <w:i w:val="false"/>
          <w:color w:val="000000"/>
          <w:sz w:val="28"/>
        </w:rPr>
        <w:t>
      39. Қаржы агенті ай сайын субсидиялау үшін көзделген қаражаттың қалдығы туралы ақпаратты ағымдағы айдың 1 (бірінші) күніндегі жағдай бойынша АТҚАЖ жүйесінің хабарландыру тақтасына (не ЕДБ мен қаржы агенті белгілеген электрондық құжат айналымының өзге де тәртібінде) орналастырады.</w:t>
      </w:r>
    </w:p>
    <w:bookmarkEnd w:id="69"/>
    <w:bookmarkStart w:name="z113" w:id="70"/>
    <w:p>
      <w:pPr>
        <w:spacing w:after="0"/>
        <w:ind w:left="0"/>
        <w:jc w:val="both"/>
      </w:pPr>
      <w:r>
        <w:rPr>
          <w:rFonts w:ascii="Times New Roman"/>
          <w:b w:val="false"/>
          <w:i w:val="false"/>
          <w:color w:val="000000"/>
          <w:sz w:val="28"/>
        </w:rPr>
        <w:t>
      40. Қаржы агенті қазіргі ипотекалық тұрғын үй қарыздарын және субсидиялануы мақұлданған жаңаларын субсидиялауға қайта жіберу үшін субсидиялануы тоқтатылған ипотекалық тұрғын үй қарыздары бойынша, сондай-ақ ішінара өтелген және/немесе мерзімінен бұрын толық өтелген қарыздары бойынша субсидиялар қаражатын ағымдағы шоттан операторлық шотқа қайтаруды қамтамасыз етеді.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14" w:id="71"/>
    <w:p>
      <w:pPr>
        <w:spacing w:after="0"/>
        <w:ind w:left="0"/>
        <w:jc w:val="both"/>
      </w:pPr>
      <w:r>
        <w:rPr>
          <w:rFonts w:ascii="Times New Roman"/>
          <w:b w:val="false"/>
          <w:i w:val="false"/>
          <w:color w:val="000000"/>
          <w:sz w:val="28"/>
        </w:rPr>
        <w:t>
      41. Қаржы агентінің операторлық ағымдағы шотындағы субсидиялар қаражатының ағымдағы қаржы жылында пайдаланылмаған қалдығы есепті қаржы жылы үшін қарыз алушылардан қабылданған өтініштер бойынша келесі қаржы жылында пайдаланылады.</w:t>
      </w:r>
    </w:p>
    <w:bookmarkEnd w:id="71"/>
    <w:bookmarkStart w:name="z115" w:id="72"/>
    <w:p>
      <w:pPr>
        <w:spacing w:after="0"/>
        <w:ind w:left="0"/>
        <w:jc w:val="left"/>
      </w:pPr>
      <w:r>
        <w:rPr>
          <w:rFonts w:ascii="Times New Roman"/>
          <w:b/>
          <w:i w:val="false"/>
          <w:color w:val="000000"/>
        </w:rPr>
        <w:t xml:space="preserve"> 3-параграф. ЕДБ-нің қаржы агентінің ағымдағы шотынан субсидияларды есептен шығару шарттары </w:t>
      </w:r>
    </w:p>
    <w:bookmarkEnd w:id="72"/>
    <w:bookmarkStart w:name="z116" w:id="73"/>
    <w:p>
      <w:pPr>
        <w:spacing w:after="0"/>
        <w:ind w:left="0"/>
        <w:jc w:val="both"/>
      </w:pPr>
      <w:r>
        <w:rPr>
          <w:rFonts w:ascii="Times New Roman"/>
          <w:b w:val="false"/>
          <w:i w:val="false"/>
          <w:color w:val="000000"/>
          <w:sz w:val="28"/>
        </w:rPr>
        <w:t>
      42. ЕДБ төлемдер кестесіне сәйкес қарыз алушы негізгі борыштың сомасын және сыйақы мөлшерлемесінің субсидияланбайтын бір бөлігін толық өтеген жағдайда қаржы агентінен алынған тиісті өкімге сәйкес әрбір қарыз алушы бойынша қаржы агентінің ағымдағы шотынан субсидияларды есептен шығарады.</w:t>
      </w:r>
    </w:p>
    <w:bookmarkEnd w:id="73"/>
    <w:bookmarkStart w:name="z117" w:id="74"/>
    <w:p>
      <w:pPr>
        <w:spacing w:after="0"/>
        <w:ind w:left="0"/>
        <w:jc w:val="both"/>
      </w:pPr>
      <w:r>
        <w:rPr>
          <w:rFonts w:ascii="Times New Roman"/>
          <w:b w:val="false"/>
          <w:i w:val="false"/>
          <w:color w:val="000000"/>
          <w:sz w:val="28"/>
        </w:rPr>
        <w:t>
      43. Негізгі борышты ішінара не мерзімінен бұрын толық өтеу үшін қарыз алушы ЕДБ-ге негізгі қарыз бойынша және сыйақы мөлшерлемесінің субсидиялауға жатпайтын және субсидияланатын бөлігі бойынша соманы қарызды өтеу күні салады. Бұл ретте, сыйақы мөлшерлемесінің субсидияланатын бөлігінің есептелген сомасы ЕДБ-нің қаржы агентінің дебиторлық берешегіне жатады.</w:t>
      </w:r>
    </w:p>
    <w:bookmarkEnd w:id="74"/>
    <w:p>
      <w:pPr>
        <w:spacing w:after="0"/>
        <w:ind w:left="0"/>
        <w:jc w:val="both"/>
      </w:pPr>
      <w:r>
        <w:rPr>
          <w:rFonts w:ascii="Times New Roman"/>
          <w:b w:val="false"/>
          <w:i w:val="false"/>
          <w:color w:val="000000"/>
          <w:sz w:val="28"/>
        </w:rPr>
        <w:t>
      ЕДБ мерзімінен бұрын өтеу күнінен бастап 5 (бес) жұмыс күні ішінде сыйақының бір бөлігі субсидияланатын қарыздың сомасы мерзімінен бұрын өтелген кезде қаржы агентінің қарыз алушы төлеген бөлігін қайтаруы мақсатында қаржы агентін қарыздың ішінара не мерзімінен бұрын толық өтелгені туралы хабардар етеді. Қарыз ішінара мерзімінен бұрын өтелген жағдайда ЕДБ ипотекалық тұрғын үй қарызы бойынша төлемдердің жаңа кестесін ұсынады.</w:t>
      </w:r>
    </w:p>
    <w:p>
      <w:pPr>
        <w:spacing w:after="0"/>
        <w:ind w:left="0"/>
        <w:jc w:val="both"/>
      </w:pPr>
      <w:r>
        <w:rPr>
          <w:rFonts w:ascii="Times New Roman"/>
          <w:b w:val="false"/>
          <w:i w:val="false"/>
          <w:color w:val="000000"/>
          <w:sz w:val="28"/>
        </w:rPr>
        <w:t>
      Қаржы агенті 5 (бес) жұмыс күні ішінде сыйақының субсидияланатын сомасын өтеуді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18" w:id="75"/>
    <w:p>
      <w:pPr>
        <w:spacing w:after="0"/>
        <w:ind w:left="0"/>
        <w:jc w:val="both"/>
      </w:pPr>
      <w:r>
        <w:rPr>
          <w:rFonts w:ascii="Times New Roman"/>
          <w:b w:val="false"/>
          <w:i w:val="false"/>
          <w:color w:val="000000"/>
          <w:sz w:val="28"/>
        </w:rPr>
        <w:t>
      44. Тиісті негіздемелер болған кезде кейіннен қарыз алушының ипотекалық тұрғын үй қарыздары бойынша сыйақы мөлшерлемесінің бір бөлігін өтеу есебінен қаражатты есептен шығара отырып, банктік қарыз шарты бойынша тең дәрежеде қарыз алушының барлық құқықтары мен міндеттерін білдіретін бірлесіп қарыз алушылардың шотына субсидиялар аударуға рұқсат етіледі.</w:t>
      </w:r>
    </w:p>
    <w:bookmarkEnd w:id="75"/>
    <w:bookmarkStart w:name="z119" w:id="76"/>
    <w:p>
      <w:pPr>
        <w:spacing w:after="0"/>
        <w:ind w:left="0"/>
        <w:jc w:val="both"/>
      </w:pPr>
      <w:r>
        <w:rPr>
          <w:rFonts w:ascii="Times New Roman"/>
          <w:b w:val="false"/>
          <w:i w:val="false"/>
          <w:color w:val="000000"/>
          <w:sz w:val="28"/>
        </w:rPr>
        <w:t>
      45. ЕДБ қарыз алушының ипотекалық тұрғын үй қарызы бойынша сыйақы мөлшерлемесінің бір бөлігін субсидиялау бойынша шешім қабылдауға әсер еткен анық емес мәліметтер бергені анықталған жағдайда, ЕДБ қаржы агентінен талаптар алған күннен бастап 3 (үш) жұмыс күні ішінде субсидиялардың аударылған сомасынан 25 % мөлшерінде айыппұл төлей отырып, субсидиялардың аударылған сомасын қайтарады. Субсидиялар қаражатын қайтару мерзімі сақталмаған жағдайда ЕДБ мерзімі өткен әр күн үшін қаржы агентіне қайтаруға жататын субсидиялар сомасынан 0,1 % мөлшерінде өсімпұл төлейді.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21" w:id="77"/>
    <w:p>
      <w:pPr>
        <w:spacing w:after="0"/>
        <w:ind w:left="0"/>
        <w:jc w:val="left"/>
      </w:pPr>
      <w:r>
        <w:rPr>
          <w:rFonts w:ascii="Times New Roman"/>
          <w:b/>
          <w:i w:val="false"/>
          <w:color w:val="000000"/>
        </w:rPr>
        <w:t xml:space="preserve"> 4-параграф. Банктік қарыз шартына өзгерістер енгізілген кезде қарыз алушыны субсидиялау тәртібі</w:t>
      </w:r>
    </w:p>
    <w:bookmarkEnd w:id="77"/>
    <w:bookmarkStart w:name="z122" w:id="78"/>
    <w:p>
      <w:pPr>
        <w:spacing w:after="0"/>
        <w:ind w:left="0"/>
        <w:jc w:val="both"/>
      </w:pPr>
      <w:r>
        <w:rPr>
          <w:rFonts w:ascii="Times New Roman"/>
          <w:b w:val="false"/>
          <w:i w:val="false"/>
          <w:color w:val="000000"/>
          <w:sz w:val="28"/>
        </w:rPr>
        <w:t>
      47. ЕДБ банктік қарыз шартына, ипотекалық шартқа қосымша келісім жасалған жағдайда олар жасалған (қол қойылған) күннен бастап күнтізбелік 10 (он) күн ішінде қаржы агентіне арнайы бөлінген қорғай алатын байланыс арнасы бойынша банктік қарыз шартына, ипотекалық шартқа сканерден өткізілген қосымша келісімдерді жібереді.</w:t>
      </w:r>
    </w:p>
    <w:bookmarkEnd w:id="78"/>
    <w:bookmarkStart w:name="z123" w:id="79"/>
    <w:p>
      <w:pPr>
        <w:spacing w:after="0"/>
        <w:ind w:left="0"/>
        <w:jc w:val="both"/>
      </w:pPr>
      <w:r>
        <w:rPr>
          <w:rFonts w:ascii="Times New Roman"/>
          <w:b w:val="false"/>
          <w:i w:val="false"/>
          <w:color w:val="000000"/>
          <w:sz w:val="28"/>
        </w:rPr>
        <w:t>
      48. Қарыз алушы ипотекалық тұрғын үй қарызын мерзімінен бұрын өтеген жағдайларды қоспағанда, банктік қарыз шартының сыйақы мөлшерлемесі, қарыз алушыға төлемдерді төлеу бойынша мерзімдерді ұзарту, борышты аудару бөлігіндегі шарттарын және субсидиялау шарттарына байланысты өзге де шарттарды өзгертуді қаржы агенті келіскен жағдайда ЕДБ жүзеге асырады.</w:t>
      </w:r>
    </w:p>
    <w:bookmarkEnd w:id="79"/>
    <w:bookmarkStart w:name="z124" w:id="80"/>
    <w:p>
      <w:pPr>
        <w:spacing w:after="0"/>
        <w:ind w:left="0"/>
        <w:jc w:val="both"/>
      </w:pPr>
      <w:r>
        <w:rPr>
          <w:rFonts w:ascii="Times New Roman"/>
          <w:b w:val="false"/>
          <w:i w:val="false"/>
          <w:color w:val="000000"/>
          <w:sz w:val="28"/>
        </w:rPr>
        <w:t>
      49. ЕДБ қайта құрылымдау жүргізген қарыз алушының ипотекалық тұрғын үй қарызы бойынша қаржы агентінің оң шешімі болған кезде төлемдер кестесі қайта басталғаннан кейін субсидиялау жалғасады. Бұл ретте субсидиялау мерзімі өзгеріссіз қалады.</w:t>
      </w:r>
    </w:p>
    <w:bookmarkEnd w:id="80"/>
    <w:bookmarkStart w:name="z125" w:id="81"/>
    <w:p>
      <w:pPr>
        <w:spacing w:after="0"/>
        <w:ind w:left="0"/>
        <w:jc w:val="both"/>
      </w:pPr>
      <w:r>
        <w:rPr>
          <w:rFonts w:ascii="Times New Roman"/>
          <w:b w:val="false"/>
          <w:i w:val="false"/>
          <w:color w:val="000000"/>
          <w:sz w:val="28"/>
        </w:rPr>
        <w:t>
      50. Банктік қарыз шартының субсидиялау шарттарына байланысты емес шарттарын өзгертуді қарыз алушы тиісті қосымша келісім жасаған күннен бастап 10 (он) жұмыс күнінен кешіктірмей қаржы агентіне кейіннен хабарлама берген жағдайда ЕДБ дербес жүзеге асырады.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26" w:id="82"/>
    <w:p>
      <w:pPr>
        <w:spacing w:after="0"/>
        <w:ind w:left="0"/>
        <w:jc w:val="left"/>
      </w:pPr>
      <w:r>
        <w:rPr>
          <w:rFonts w:ascii="Times New Roman"/>
          <w:b/>
          <w:i w:val="false"/>
          <w:color w:val="000000"/>
        </w:rPr>
        <w:t xml:space="preserve"> 5-параграф. Субсидиялауды тоқтата тұру, тоқтату, қайта бастау тәртібі</w:t>
      </w:r>
    </w:p>
    <w:bookmarkEnd w:id="82"/>
    <w:bookmarkStart w:name="z127" w:id="83"/>
    <w:p>
      <w:pPr>
        <w:spacing w:after="0"/>
        <w:ind w:left="0"/>
        <w:jc w:val="both"/>
      </w:pPr>
      <w:r>
        <w:rPr>
          <w:rFonts w:ascii="Times New Roman"/>
          <w:b w:val="false"/>
          <w:i w:val="false"/>
          <w:color w:val="000000"/>
          <w:sz w:val="28"/>
        </w:rPr>
        <w:t>
      51. Субсидиялауды тоқтату және қайта бастау туралы шешімді ЕДБ қолдаухаттарының (өтініштері немесе хабарламалары) негізінде қаржы агенті қабылдайды. Субсидиялауды қайта бастау туралы шешім оны тоқтата тұруға негіз болып табылған себептер жойылған жағдайда қабылданады.</w:t>
      </w:r>
    </w:p>
    <w:bookmarkEnd w:id="83"/>
    <w:bookmarkStart w:name="z128" w:id="84"/>
    <w:p>
      <w:pPr>
        <w:spacing w:after="0"/>
        <w:ind w:left="0"/>
        <w:jc w:val="both"/>
      </w:pPr>
      <w:r>
        <w:rPr>
          <w:rFonts w:ascii="Times New Roman"/>
          <w:b w:val="false"/>
          <w:i w:val="false"/>
          <w:color w:val="000000"/>
          <w:sz w:val="28"/>
        </w:rPr>
        <w:t>
      52. Қаржы агенті мынадай жағдайларда:</w:t>
      </w:r>
    </w:p>
    <w:bookmarkEnd w:id="84"/>
    <w:bookmarkStart w:name="z168" w:id="85"/>
    <w:p>
      <w:pPr>
        <w:spacing w:after="0"/>
        <w:ind w:left="0"/>
        <w:jc w:val="both"/>
      </w:pPr>
      <w:r>
        <w:rPr>
          <w:rFonts w:ascii="Times New Roman"/>
          <w:b w:val="false"/>
          <w:i w:val="false"/>
          <w:color w:val="000000"/>
          <w:sz w:val="28"/>
        </w:rPr>
        <w:t>
      1) қарыз алушы төлемдер кестесіне сәйкес, оның ішінде сыйақы мөлшерлемесінің субсидияланбайтын бір бөлігінің сомасын өтеу бойынша ЕДБ-нің алдындағы төлемдерді төлеу жөніндегі міндеттемелерін күнтізбелік 90 (тоқсан) күннен артық орындамаған;</w:t>
      </w:r>
    </w:p>
    <w:bookmarkEnd w:id="85"/>
    <w:bookmarkStart w:name="z169" w:id="86"/>
    <w:p>
      <w:pPr>
        <w:spacing w:after="0"/>
        <w:ind w:left="0"/>
        <w:jc w:val="both"/>
      </w:pPr>
      <w:r>
        <w:rPr>
          <w:rFonts w:ascii="Times New Roman"/>
          <w:b w:val="false"/>
          <w:i w:val="false"/>
          <w:color w:val="000000"/>
          <w:sz w:val="28"/>
        </w:rPr>
        <w:t>
      2) қарыз алушының ағымдағы шоттарының қатысуынсыз субсидияланатын сыйақыны өтеуді пайдалану жағдайларын қоспағанда, қарыз алушының банктік шотындағы ақшаға тыйым салынған жағдайларда субсидия аудармайды.</w:t>
      </w:r>
    </w:p>
    <w:bookmarkEnd w:id="86"/>
    <w:p>
      <w:pPr>
        <w:spacing w:after="0"/>
        <w:ind w:left="0"/>
        <w:jc w:val="both"/>
      </w:pPr>
      <w:r>
        <w:rPr>
          <w:rFonts w:ascii="Times New Roman"/>
          <w:b w:val="false"/>
          <w:i w:val="false"/>
          <w:color w:val="000000"/>
          <w:sz w:val="28"/>
        </w:rPr>
        <w:t>
      Осы тармақтың 2) тармақшасында көрсетілген жағдайлар туындаған күннен бастап 10 (он) жұмыс күні ішінде ЕДБ қаржы агентін хабардар етеді.</w:t>
      </w:r>
    </w:p>
    <w:p>
      <w:pPr>
        <w:spacing w:after="0"/>
        <w:ind w:left="0"/>
        <w:jc w:val="both"/>
      </w:pPr>
      <w:r>
        <w:rPr>
          <w:rFonts w:ascii="Times New Roman"/>
          <w:b w:val="false"/>
          <w:i w:val="false"/>
          <w:color w:val="000000"/>
          <w:sz w:val="28"/>
        </w:rPr>
        <w:t>
      Қарыз алушының ипотекалық тұрғын үй қарызы бойынша мерзімі өткен берешек өтелген немесе оның шотынан тыйым салу және (немесе) шектеулер алып тасталған жағдайда қаржы агенті субсидиялардың төленбеген сомасын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33" w:id="87"/>
    <w:p>
      <w:pPr>
        <w:spacing w:after="0"/>
        <w:ind w:left="0"/>
        <w:jc w:val="both"/>
      </w:pPr>
      <w:r>
        <w:rPr>
          <w:rFonts w:ascii="Times New Roman"/>
          <w:b w:val="false"/>
          <w:i w:val="false"/>
          <w:color w:val="000000"/>
          <w:sz w:val="28"/>
        </w:rPr>
        <w:t>
      53. Қарыз алушы банктік төлемдер кестесіне сәйкес ЕДБ-нің алдындағы төлемдер төлеу жөніндегі міндеттемелерін бұзған кезде тізбекті күнтізбелік 90 (тоқсан) күн ішінде қаржы агенті кейіннен қабылданған шешім туралы ЕДБ мен қарыз алушыға хабарлай отырып, субсидиялау шартын бұзу туралы мәселені қарайды.</w:t>
      </w:r>
    </w:p>
    <w:bookmarkEnd w:id="87"/>
    <w:bookmarkStart w:name="z134" w:id="88"/>
    <w:p>
      <w:pPr>
        <w:spacing w:after="0"/>
        <w:ind w:left="0"/>
        <w:jc w:val="both"/>
      </w:pPr>
      <w:r>
        <w:rPr>
          <w:rFonts w:ascii="Times New Roman"/>
          <w:b w:val="false"/>
          <w:i w:val="false"/>
          <w:color w:val="000000"/>
          <w:sz w:val="28"/>
        </w:rPr>
        <w:t>
      54. Қарыз алушы қайтыс болған жағдайда оның қайтыс болуы туралы мәліметтер (ақпарат) алғаннан кейін 2 (екі) жұмыс күні ішінде ЕДБ қаржы агентіне тиісті хабарлама жібереді. Қаржы агенті мұрагердің мұрагерлік құқығы басталған кезге дейін субсидиялауды уақытша тоқтатады. Мұрагердің мұрагерлік құқығы басталған жағдайда осы Қағидаларда белгіленген шарттарда субсидиялау қайта басталады.</w:t>
      </w:r>
    </w:p>
    <w:bookmarkEnd w:id="88"/>
    <w:bookmarkStart w:name="z135" w:id="89"/>
    <w:p>
      <w:pPr>
        <w:spacing w:after="0"/>
        <w:ind w:left="0"/>
        <w:jc w:val="left"/>
      </w:pPr>
      <w:r>
        <w:rPr>
          <w:rFonts w:ascii="Times New Roman"/>
          <w:b/>
          <w:i w:val="false"/>
          <w:color w:val="000000"/>
        </w:rPr>
        <w:t xml:space="preserve"> 4-тарау. Қаржы агентінің субсидиялауды және мониторингті жүзеге асыру тәртібі</w:t>
      </w:r>
    </w:p>
    <w:bookmarkEnd w:id="89"/>
    <w:bookmarkStart w:name="z136" w:id="90"/>
    <w:p>
      <w:pPr>
        <w:spacing w:after="0"/>
        <w:ind w:left="0"/>
        <w:jc w:val="both"/>
      </w:pPr>
      <w:r>
        <w:rPr>
          <w:rFonts w:ascii="Times New Roman"/>
          <w:b w:val="false"/>
          <w:i w:val="false"/>
          <w:color w:val="000000"/>
          <w:sz w:val="28"/>
        </w:rPr>
        <w:t>
      55. Қаржы агенті:</w:t>
      </w:r>
    </w:p>
    <w:bookmarkEnd w:id="90"/>
    <w:bookmarkStart w:name="z137" w:id="91"/>
    <w:p>
      <w:pPr>
        <w:spacing w:after="0"/>
        <w:ind w:left="0"/>
        <w:jc w:val="both"/>
      </w:pPr>
      <w:r>
        <w:rPr>
          <w:rFonts w:ascii="Times New Roman"/>
          <w:b w:val="false"/>
          <w:i w:val="false"/>
          <w:color w:val="000000"/>
          <w:sz w:val="28"/>
        </w:rPr>
        <w:t>
      1) алынған және төленген субсидиялар бойынша тұрақты есепке алуды;</w:t>
      </w:r>
    </w:p>
    <w:bookmarkEnd w:id="91"/>
    <w:bookmarkStart w:name="z138" w:id="92"/>
    <w:p>
      <w:pPr>
        <w:spacing w:after="0"/>
        <w:ind w:left="0"/>
        <w:jc w:val="both"/>
      </w:pPr>
      <w:r>
        <w:rPr>
          <w:rFonts w:ascii="Times New Roman"/>
          <w:b w:val="false"/>
          <w:i w:val="false"/>
          <w:color w:val="000000"/>
          <w:sz w:val="28"/>
        </w:rPr>
        <w:t>
      2) қарыз алушының Бағдарлама шарттарына сәйкестігіне мониторингті;</w:t>
      </w:r>
    </w:p>
    <w:bookmarkEnd w:id="92"/>
    <w:bookmarkStart w:name="z139" w:id="93"/>
    <w:p>
      <w:pPr>
        <w:spacing w:after="0"/>
        <w:ind w:left="0"/>
        <w:jc w:val="both"/>
      </w:pPr>
      <w:r>
        <w:rPr>
          <w:rFonts w:ascii="Times New Roman"/>
          <w:b w:val="false"/>
          <w:i w:val="false"/>
          <w:color w:val="000000"/>
          <w:sz w:val="28"/>
        </w:rPr>
        <w:t>
      3) ЕДБ ұсынатын деректердің негізінде қарыз алушының төлем тәртібіне ай сайынғы мониторингті;</w:t>
      </w:r>
    </w:p>
    <w:bookmarkEnd w:id="93"/>
    <w:bookmarkStart w:name="z140" w:id="94"/>
    <w:p>
      <w:pPr>
        <w:spacing w:after="0"/>
        <w:ind w:left="0"/>
        <w:jc w:val="both"/>
      </w:pPr>
      <w:r>
        <w:rPr>
          <w:rFonts w:ascii="Times New Roman"/>
          <w:b w:val="false"/>
          <w:i w:val="false"/>
          <w:color w:val="000000"/>
          <w:sz w:val="28"/>
        </w:rPr>
        <w:t>
      4) осы тармақтың 1-3) тармақшаларында көзделген жағдайларда мониторинг тәртібін, мерзімін, есептілік нысандарын бекітуді жүзеге асырады.</w:t>
      </w:r>
    </w:p>
    <w:bookmarkEnd w:id="94"/>
    <w:bookmarkStart w:name="z141" w:id="95"/>
    <w:p>
      <w:pPr>
        <w:spacing w:after="0"/>
        <w:ind w:left="0"/>
        <w:jc w:val="both"/>
      </w:pPr>
      <w:r>
        <w:rPr>
          <w:rFonts w:ascii="Times New Roman"/>
          <w:b w:val="false"/>
          <w:i w:val="false"/>
          <w:color w:val="000000"/>
          <w:sz w:val="28"/>
        </w:rPr>
        <w:t xml:space="preserve">
      56. Қаржы агенті тоқсан сайын есепті кезеңнен кейінгі айдың 25 (жиырма бесі) күніне дейін уәкілетті органға субсидиялар қаражатының игерілуі бойынша жиынтық ақпарат пен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өңірлер бөлінісінде субсидиялар қаражатының пайдаланылуы бойынша талдаманы жібереді.</w:t>
      </w:r>
    </w:p>
    <w:bookmarkEnd w:id="95"/>
    <w:bookmarkStart w:name="z142" w:id="96"/>
    <w:p>
      <w:pPr>
        <w:spacing w:after="0"/>
        <w:ind w:left="0"/>
        <w:jc w:val="both"/>
      </w:pPr>
      <w:r>
        <w:rPr>
          <w:rFonts w:ascii="Times New Roman"/>
          <w:b w:val="false"/>
          <w:i w:val="false"/>
          <w:color w:val="000000"/>
          <w:sz w:val="28"/>
        </w:rPr>
        <w:t>
      57. Қаржы агенті ай сайын уәкілетті органға Қағидаларға 4-қосымшаға сәйкес нысан бойынша субсидиялау үшін қабылданған міндеттемелер мен қаражаттың болжамды қалдығы бойынша есеп жібереді.</w:t>
      </w:r>
    </w:p>
    <w:bookmarkEnd w:id="96"/>
    <w:bookmarkStart w:name="z143" w:id="97"/>
    <w:p>
      <w:pPr>
        <w:spacing w:after="0"/>
        <w:ind w:left="0"/>
        <w:jc w:val="both"/>
      </w:pPr>
      <w:r>
        <w:rPr>
          <w:rFonts w:ascii="Times New Roman"/>
          <w:b w:val="false"/>
          <w:i w:val="false"/>
          <w:color w:val="000000"/>
          <w:sz w:val="28"/>
        </w:rPr>
        <w:t>
      58. Қаржы агентіне қызметтер көрсеткені үшін комиссия төлеу уәкілетті орган мен қаржы агентінің арасында жасалған қызметтер көрсетуге арналған шарттың негізінде жасалады.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Инвестициялар және даму министрінің 31.01.2018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44" w:id="98"/>
    <w:p>
      <w:pPr>
        <w:spacing w:after="0"/>
        <w:ind w:left="0"/>
        <w:jc w:val="both"/>
      </w:pPr>
      <w:r>
        <w:rPr>
          <w:rFonts w:ascii="Times New Roman"/>
          <w:b w:val="false"/>
          <w:i w:val="false"/>
          <w:color w:val="000000"/>
          <w:sz w:val="28"/>
        </w:rPr>
        <w:t>
      59. Мониторинг функцияларын жүзеге асыру үшін қаржы агенті ЕДБ-ден (қажет болған жағдайда қарыз алушыдан да) қажетті құжаттарды және мониторингтің нысанасына қатысты, оның ішінде салықтық құпияны құрайтын ақпаратты сұратады, бұл ретте ЕДБ қаржы агенті сұратқан ақпаратты ұсынады.</w:t>
      </w:r>
    </w:p>
    <w:bookmarkEnd w:id="98"/>
    <w:bookmarkStart w:name="z170" w:id="99"/>
    <w:p>
      <w:pPr>
        <w:spacing w:after="0"/>
        <w:ind w:left="0"/>
        <w:jc w:val="both"/>
      </w:pPr>
      <w:r>
        <w:rPr>
          <w:rFonts w:ascii="Times New Roman"/>
          <w:b w:val="false"/>
          <w:i w:val="false"/>
          <w:color w:val="000000"/>
          <w:sz w:val="28"/>
        </w:rPr>
        <w:t xml:space="preserve">
      60. Квазимемлекеттік сектор субъектісіне көрсетілген қызметтер үшін ақы төлеу "Жылжымайтын мүлік ипотекасы туралы" Қазақстан Республикасы Заңы </w:t>
      </w:r>
      <w:r>
        <w:rPr>
          <w:rFonts w:ascii="Times New Roman"/>
          <w:b w:val="false"/>
          <w:i w:val="false"/>
          <w:color w:val="000000"/>
          <w:sz w:val="28"/>
        </w:rPr>
        <w:t>5-6-бабының</w:t>
      </w:r>
      <w:r>
        <w:rPr>
          <w:rFonts w:ascii="Times New Roman"/>
          <w:b w:val="false"/>
          <w:i w:val="false"/>
          <w:color w:val="000000"/>
          <w:sz w:val="28"/>
        </w:rPr>
        <w:t xml:space="preserve"> 3) тармақшасына сәйкес уәкілетті орган бекітетін квазимемлекеттік сектор субъектісінің көрсетілетін қызметтерінің құнын есептеу әдістемесіне сәйкес уәкілетті орган мен квазимемлекеттік сектор субъектісі арасында қызметтер көрсетуге жасалған шарт негізінде жүзеге асырылады.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60-тармақпен толықтырылды - ҚР Өнеркәсіп және құрылыс министрінің 04.03.2025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Ипотекалық тұрғын үй </w:t>
            </w:r>
            <w:r>
              <w:br/>
            </w:r>
            <w:r>
              <w:rPr>
                <w:rFonts w:ascii="Times New Roman"/>
                <w:b w:val="false"/>
                <w:i w:val="false"/>
                <w:color w:val="000000"/>
                <w:sz w:val="20"/>
              </w:rPr>
              <w:t xml:space="preserve">қарыздары бойынша сыйақы </w:t>
            </w:r>
            <w:r>
              <w:br/>
            </w:r>
            <w:r>
              <w:rPr>
                <w:rFonts w:ascii="Times New Roman"/>
                <w:b w:val="false"/>
                <w:i w:val="false"/>
                <w:color w:val="000000"/>
                <w:sz w:val="20"/>
              </w:rPr>
              <w:t xml:space="preserve">мөлшерлемесінің бір бөлігін </w:t>
            </w:r>
            <w:r>
              <w:br/>
            </w:r>
            <w:r>
              <w:rPr>
                <w:rFonts w:ascii="Times New Roman"/>
                <w:b w:val="false"/>
                <w:i w:val="false"/>
                <w:color w:val="000000"/>
                <w:sz w:val="20"/>
              </w:rPr>
              <w:t xml:space="preserve">квазимемлекеттік сектор </w:t>
            </w:r>
            <w:r>
              <w:br/>
            </w:r>
            <w:r>
              <w:rPr>
                <w:rFonts w:ascii="Times New Roman"/>
                <w:b w:val="false"/>
                <w:i w:val="false"/>
                <w:color w:val="000000"/>
                <w:sz w:val="20"/>
              </w:rPr>
              <w:t xml:space="preserve">субъектілері арқылы </w:t>
            </w:r>
            <w:r>
              <w:br/>
            </w:r>
            <w:r>
              <w:rPr>
                <w:rFonts w:ascii="Times New Roman"/>
                <w:b w:val="false"/>
                <w:i w:val="false"/>
                <w:color w:val="000000"/>
                <w:sz w:val="20"/>
              </w:rPr>
              <w:t xml:space="preserve">субсидиялау қағидаларын және </w:t>
            </w:r>
            <w:r>
              <w:br/>
            </w:r>
            <w:r>
              <w:rPr>
                <w:rFonts w:ascii="Times New Roman"/>
                <w:b w:val="false"/>
                <w:i w:val="false"/>
                <w:color w:val="000000"/>
                <w:sz w:val="20"/>
              </w:rPr>
              <w:t xml:space="preserve">квазимемлекеттік сектор </w:t>
            </w:r>
            <w:r>
              <w:br/>
            </w:r>
            <w:r>
              <w:rPr>
                <w:rFonts w:ascii="Times New Roman"/>
                <w:b w:val="false"/>
                <w:i w:val="false"/>
                <w:color w:val="000000"/>
                <w:sz w:val="20"/>
              </w:rPr>
              <w:t xml:space="preserve">субъектісінің көрсетілетін </w:t>
            </w:r>
            <w:r>
              <w:br/>
            </w:r>
            <w:r>
              <w:rPr>
                <w:rFonts w:ascii="Times New Roman"/>
                <w:b w:val="false"/>
                <w:i w:val="false"/>
                <w:color w:val="000000"/>
                <w:sz w:val="20"/>
              </w:rPr>
              <w:t xml:space="preserve">қызметтерінің құнын есептеу </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165" w:id="100"/>
    <w:p>
      <w:pPr>
        <w:spacing w:after="0"/>
        <w:ind w:left="0"/>
        <w:jc w:val="left"/>
      </w:pPr>
      <w:r>
        <w:rPr>
          <w:rFonts w:ascii="Times New Roman"/>
          <w:b/>
          <w:i w:val="false"/>
          <w:color w:val="000000"/>
        </w:rPr>
        <w:t xml:space="preserve"> Кредиттік құжаттама үшін мәліметтер тізбесі</w:t>
      </w:r>
    </w:p>
    <w:bookmarkEnd w:id="100"/>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04.03.2025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ЕДБ-дегі қарыздың бірегей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деректері (Т.А.Ә. (болған жағдайда), жеке басын куәландыратын құжаттың № және күні, жеке куәлігі, ЖСН)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 бойынша сома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валютасы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субсидияланатын мөлшерлеме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қамтамасыз ету (кепіл бойынша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кестесі (қайта есептеу күні, негізгі борыш, субсидияланатын және субсидияланбайтын сыйақы)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Ипотекалық тұрғын үй </w:t>
            </w:r>
            <w:r>
              <w:br/>
            </w:r>
            <w:r>
              <w:rPr>
                <w:rFonts w:ascii="Times New Roman"/>
                <w:b w:val="false"/>
                <w:i w:val="false"/>
                <w:color w:val="000000"/>
                <w:sz w:val="20"/>
              </w:rPr>
              <w:t xml:space="preserve">қарыздары бойынша сыйақы </w:t>
            </w:r>
            <w:r>
              <w:br/>
            </w:r>
            <w:r>
              <w:rPr>
                <w:rFonts w:ascii="Times New Roman"/>
                <w:b w:val="false"/>
                <w:i w:val="false"/>
                <w:color w:val="000000"/>
                <w:sz w:val="20"/>
              </w:rPr>
              <w:t xml:space="preserve">мөлшерлемесінің бір бөлігін </w:t>
            </w:r>
            <w:r>
              <w:br/>
            </w:r>
            <w:r>
              <w:rPr>
                <w:rFonts w:ascii="Times New Roman"/>
                <w:b w:val="false"/>
                <w:i w:val="false"/>
                <w:color w:val="000000"/>
                <w:sz w:val="20"/>
              </w:rPr>
              <w:t xml:space="preserve">квазимемлекеттік сектор </w:t>
            </w:r>
            <w:r>
              <w:br/>
            </w:r>
            <w:r>
              <w:rPr>
                <w:rFonts w:ascii="Times New Roman"/>
                <w:b w:val="false"/>
                <w:i w:val="false"/>
                <w:color w:val="000000"/>
                <w:sz w:val="20"/>
              </w:rPr>
              <w:t xml:space="preserve">субъектілері арқылы </w:t>
            </w:r>
            <w:r>
              <w:br/>
            </w:r>
            <w:r>
              <w:rPr>
                <w:rFonts w:ascii="Times New Roman"/>
                <w:b w:val="false"/>
                <w:i w:val="false"/>
                <w:color w:val="000000"/>
                <w:sz w:val="20"/>
              </w:rPr>
              <w:t xml:space="preserve">субсидиялау қағидаларын және </w:t>
            </w:r>
            <w:r>
              <w:br/>
            </w:r>
            <w:r>
              <w:rPr>
                <w:rFonts w:ascii="Times New Roman"/>
                <w:b w:val="false"/>
                <w:i w:val="false"/>
                <w:color w:val="000000"/>
                <w:sz w:val="20"/>
              </w:rPr>
              <w:t xml:space="preserve">квазимемлекеттік сектор </w:t>
            </w:r>
            <w:r>
              <w:br/>
            </w:r>
            <w:r>
              <w:rPr>
                <w:rFonts w:ascii="Times New Roman"/>
                <w:b w:val="false"/>
                <w:i w:val="false"/>
                <w:color w:val="000000"/>
                <w:sz w:val="20"/>
              </w:rPr>
              <w:t xml:space="preserve">субъектісінің көрсетілетін </w:t>
            </w:r>
            <w:r>
              <w:br/>
            </w:r>
            <w:r>
              <w:rPr>
                <w:rFonts w:ascii="Times New Roman"/>
                <w:b w:val="false"/>
                <w:i w:val="false"/>
                <w:color w:val="000000"/>
                <w:sz w:val="20"/>
              </w:rPr>
              <w:t xml:space="preserve">қызметтерінің құнын есептеу </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147" w:id="101"/>
    <w:p>
      <w:pPr>
        <w:spacing w:after="0"/>
        <w:ind w:left="0"/>
        <w:jc w:val="left"/>
      </w:pPr>
      <w:r>
        <w:rPr>
          <w:rFonts w:ascii="Times New Roman"/>
          <w:b/>
          <w:i w:val="false"/>
          <w:color w:val="000000"/>
        </w:rPr>
        <w:t xml:space="preserve"> 20__ жылғы "___" ___________ жағдай бойынша қарыз алушылардың ипотекалық тұрғын үй қарыздары бойынша міндеттемелерін орындауы туралы тізілім</w:t>
      </w:r>
    </w:p>
    <w:bookmarkEnd w:id="101"/>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04.03.2025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ЕДБ атауы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ЕДБ-дегі қарыздың бірегей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w:t>
            </w:r>
          </w:p>
          <w:p>
            <w:pPr>
              <w:spacing w:after="20"/>
              <w:ind w:left="20"/>
              <w:jc w:val="both"/>
            </w:pPr>
            <w:r>
              <w:rPr>
                <w:rFonts w:ascii="Times New Roman"/>
                <w:b w:val="false"/>
                <w:i w:val="false"/>
                <w:color w:val="000000"/>
                <w:sz w:val="20"/>
              </w:rPr>
              <w:t>
Т.А.Ә. (бар болған жағдайда)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бөлік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субсидияланбайтын бөлік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кестесі бойынша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берешекті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кестесі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субси-диялан-байтын бөлігі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субси-диялан-атын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субси-диялан-байтын бөлігі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субси-диялан-атын бөлігі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Толық/ішінара мерзімінен бұрын өтеу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субсидияланбайтын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субсидияланатын бөлігі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xml:space="preserve">
      Лауазымды тұлға ______________________________________________ </w:t>
      </w:r>
    </w:p>
    <w:p>
      <w:pPr>
        <w:spacing w:after="0"/>
        <w:ind w:left="0"/>
        <w:jc w:val="both"/>
      </w:pPr>
      <w:r>
        <w:rPr>
          <w:rFonts w:ascii="Times New Roman"/>
          <w:b w:val="false"/>
          <w:i w:val="false"/>
          <w:color w:val="000000"/>
          <w:sz w:val="28"/>
        </w:rPr>
        <w:t>
      Т.А.Ә. ( бар болған жағдайда) (қолы, ЕДБ мөрі)</w:t>
      </w:r>
    </w:p>
    <w:p>
      <w:pPr>
        <w:spacing w:after="0"/>
        <w:ind w:left="0"/>
        <w:jc w:val="both"/>
      </w:pPr>
      <w:r>
        <w:rPr>
          <w:rFonts w:ascii="Times New Roman"/>
          <w:b w:val="false"/>
          <w:i w:val="false"/>
          <w:color w:val="000000"/>
          <w:sz w:val="28"/>
        </w:rPr>
        <w:t>
      Жауапты жұмыскер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Ипотекалық тұрғын үй </w:t>
            </w:r>
            <w:r>
              <w:br/>
            </w:r>
            <w:r>
              <w:rPr>
                <w:rFonts w:ascii="Times New Roman"/>
                <w:b w:val="false"/>
                <w:i w:val="false"/>
                <w:color w:val="000000"/>
                <w:sz w:val="20"/>
              </w:rPr>
              <w:t xml:space="preserve">қарыздары бойынша сыйақы </w:t>
            </w:r>
            <w:r>
              <w:br/>
            </w:r>
            <w:r>
              <w:rPr>
                <w:rFonts w:ascii="Times New Roman"/>
                <w:b w:val="false"/>
                <w:i w:val="false"/>
                <w:color w:val="000000"/>
                <w:sz w:val="20"/>
              </w:rPr>
              <w:t xml:space="preserve">мөлшерлемесінің бір бөлігін </w:t>
            </w:r>
            <w:r>
              <w:br/>
            </w:r>
            <w:r>
              <w:rPr>
                <w:rFonts w:ascii="Times New Roman"/>
                <w:b w:val="false"/>
                <w:i w:val="false"/>
                <w:color w:val="000000"/>
                <w:sz w:val="20"/>
              </w:rPr>
              <w:t xml:space="preserve">квазимемлекеттік сектор </w:t>
            </w:r>
            <w:r>
              <w:br/>
            </w:r>
            <w:r>
              <w:rPr>
                <w:rFonts w:ascii="Times New Roman"/>
                <w:b w:val="false"/>
                <w:i w:val="false"/>
                <w:color w:val="000000"/>
                <w:sz w:val="20"/>
              </w:rPr>
              <w:t xml:space="preserve">субъектілері арқылы </w:t>
            </w:r>
            <w:r>
              <w:br/>
            </w:r>
            <w:r>
              <w:rPr>
                <w:rFonts w:ascii="Times New Roman"/>
                <w:b w:val="false"/>
                <w:i w:val="false"/>
                <w:color w:val="000000"/>
                <w:sz w:val="20"/>
              </w:rPr>
              <w:t xml:space="preserve">субсидиялау қағидаларын және </w:t>
            </w:r>
            <w:r>
              <w:br/>
            </w:r>
            <w:r>
              <w:rPr>
                <w:rFonts w:ascii="Times New Roman"/>
                <w:b w:val="false"/>
                <w:i w:val="false"/>
                <w:color w:val="000000"/>
                <w:sz w:val="20"/>
              </w:rPr>
              <w:t xml:space="preserve">квазимемлекеттік сектор </w:t>
            </w:r>
            <w:r>
              <w:br/>
            </w:r>
            <w:r>
              <w:rPr>
                <w:rFonts w:ascii="Times New Roman"/>
                <w:b w:val="false"/>
                <w:i w:val="false"/>
                <w:color w:val="000000"/>
                <w:sz w:val="20"/>
              </w:rPr>
              <w:t xml:space="preserve">субъектісінің көрсетілетін </w:t>
            </w:r>
            <w:r>
              <w:br/>
            </w:r>
            <w:r>
              <w:rPr>
                <w:rFonts w:ascii="Times New Roman"/>
                <w:b w:val="false"/>
                <w:i w:val="false"/>
                <w:color w:val="000000"/>
                <w:sz w:val="20"/>
              </w:rPr>
              <w:t>қызметтерінің құнын есептеу</w:t>
            </w:r>
            <w:r>
              <w:br/>
            </w:r>
            <w:r>
              <w:rPr>
                <w:rFonts w:ascii="Times New Roman"/>
                <w:b w:val="false"/>
                <w:i w:val="false"/>
                <w:color w:val="000000"/>
                <w:sz w:val="20"/>
              </w:rPr>
              <w:t xml:space="preserve">әдістемесіне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жаңа редакцияда - ҚР Өнеркәсіп және құрылыс министрінің 04.03.2025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Республикасының Өнеркәсіп және құрылыс министрлігіне ұсынылады.</w:t>
      </w:r>
    </w:p>
    <w:p>
      <w:pPr>
        <w:spacing w:after="0"/>
        <w:ind w:left="0"/>
        <w:jc w:val="both"/>
      </w:pPr>
      <w:r>
        <w:rPr>
          <w:rFonts w:ascii="Times New Roman"/>
          <w:b w:val="false"/>
          <w:i w:val="false"/>
          <w:color w:val="000000"/>
          <w:sz w:val="28"/>
        </w:rPr>
        <w:t>
      Әкімшілік деректерді жинауға арналған нысан өтеусіз негізде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субсидиялар қаражатын игеру жөніндегі жиынтық ақпарат және өңірлер бөлінісінде субсидиялар қаражатын пайдалану жөніндегі толық ақпарат.</w:t>
      </w:r>
    </w:p>
    <w:p>
      <w:pPr>
        <w:spacing w:after="0"/>
        <w:ind w:left="0"/>
        <w:jc w:val="both"/>
      </w:pPr>
      <w:r>
        <w:rPr>
          <w:rFonts w:ascii="Times New Roman"/>
          <w:b w:val="false"/>
          <w:i w:val="false"/>
          <w:color w:val="000000"/>
          <w:sz w:val="28"/>
        </w:rPr>
        <w:t>
      Әкімшілік деректерді жинауға арналған нысан индексі өтеусіз негізде (нысан атауының қысқаша әріптік-цифрлық көрінісі): ПС-34-03.</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____________20___жылы</w:t>
      </w:r>
    </w:p>
    <w:p>
      <w:pPr>
        <w:spacing w:after="0"/>
        <w:ind w:left="0"/>
        <w:jc w:val="both"/>
      </w:pPr>
      <w:r>
        <w:rPr>
          <w:rFonts w:ascii="Times New Roman"/>
          <w:b w:val="false"/>
          <w:i w:val="false"/>
          <w:color w:val="000000"/>
          <w:sz w:val="28"/>
        </w:rPr>
        <w:t>
      Жинауға арналған нысанды білдіретін адамдар тобы өтеусіз негізде әкімшілік деректер: "Қазақстандық тұрғын үй компаниясы" АҚ.</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айдың 25 - күніне дейін.</w:t>
      </w:r>
    </w:p>
    <w:p>
      <w:pPr>
        <w:spacing w:after="0"/>
        <w:ind w:left="0"/>
        <w:jc w:val="both"/>
      </w:pPr>
      <w:r>
        <w:rPr>
          <w:rFonts w:ascii="Times New Roman"/>
          <w:b w:val="false"/>
          <w:i w:val="false"/>
          <w:color w:val="000000"/>
          <w:sz w:val="28"/>
        </w:rPr>
        <w:t>
      ЖСН/БСН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left"/>
      </w:pPr>
      <w:r>
        <w:rPr>
          <w:rFonts w:ascii="Times New Roman"/>
          <w:b/>
          <w:i w:val="false"/>
          <w:color w:val="000000"/>
        </w:rPr>
        <w:t xml:space="preserve"> 20____жылғы "___" ___________ жағдай бойынша (есепті кезеңнен кейінгі тоқсанның 1-күні) _______жылдан ___________ жылға дейінгі кезеңде субсидиялар қаражатын игеру бойынша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аударылған субсидиялар,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ипотекалық портфель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Субсидияланғандар саны ипотекалық тұрғын үй қарыздары, мың бірлік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мерзімі өткен қарыздар бойынша өтелді,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қолданыстағы субсидиялау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субсидия-лау шарты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ЖТС</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қолданыс-тағы субсидиялау шарты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субсидиялау шарты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субсидиялардың қалдығы, мың теңге (3-6-11-бағандар)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қолданыстағы субсидиялау шарты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субсидиялау шарты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"Субсидиялар қаражатын игеру</w:t>
            </w:r>
            <w:r>
              <w:br/>
            </w:r>
            <w:r>
              <w:rPr>
                <w:rFonts w:ascii="Times New Roman"/>
                <w:b w:val="false"/>
                <w:i w:val="false"/>
                <w:color w:val="000000"/>
                <w:sz w:val="20"/>
              </w:rPr>
              <w:t>жөніндегі жиынтық ақпаратқа"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172" w:id="102"/>
    <w:p>
      <w:pPr>
        <w:spacing w:after="0"/>
        <w:ind w:left="0"/>
        <w:jc w:val="left"/>
      </w:pPr>
      <w:r>
        <w:rPr>
          <w:rFonts w:ascii="Times New Roman"/>
          <w:b/>
          <w:i w:val="false"/>
          <w:color w:val="000000"/>
        </w:rPr>
        <w:t xml:space="preserve"> "Субсидиялар қаражатын игеру жөніндегі жиынтық ақпарат" нысанын толтыру бойынша түсініктеме</w:t>
      </w:r>
    </w:p>
    <w:bookmarkEnd w:id="102"/>
    <w:p>
      <w:pPr>
        <w:spacing w:after="0"/>
        <w:ind w:left="0"/>
        <w:jc w:val="both"/>
      </w:pPr>
      <w:r>
        <w:rPr>
          <w:rFonts w:ascii="Times New Roman"/>
          <w:b w:val="false"/>
          <w:i w:val="false"/>
          <w:color w:val="000000"/>
          <w:sz w:val="28"/>
        </w:rPr>
        <w:t>
      1. Нысанның 1 бағанында реттік нөмірі көрсетіледі;</w:t>
      </w:r>
    </w:p>
    <w:p>
      <w:pPr>
        <w:spacing w:after="0"/>
        <w:ind w:left="0"/>
        <w:jc w:val="both"/>
      </w:pPr>
      <w:r>
        <w:rPr>
          <w:rFonts w:ascii="Times New Roman"/>
          <w:b w:val="false"/>
          <w:i w:val="false"/>
          <w:color w:val="000000"/>
          <w:sz w:val="28"/>
        </w:rPr>
        <w:t>
      2. Нысанның 2-бағанында субсидияланатын қарыздар берген Екінші деңгейдегі банктердің атауы көрсетіледі;</w:t>
      </w:r>
    </w:p>
    <w:p>
      <w:pPr>
        <w:spacing w:after="0"/>
        <w:ind w:left="0"/>
        <w:jc w:val="both"/>
      </w:pPr>
      <w:r>
        <w:rPr>
          <w:rFonts w:ascii="Times New Roman"/>
          <w:b w:val="false"/>
          <w:i w:val="false"/>
          <w:color w:val="000000"/>
          <w:sz w:val="28"/>
        </w:rPr>
        <w:t>
      3. Нысанның 3 бағанында субсидиялаудың барлық кезеңі үшін субсидиялар сомасы көрсетіледі (теңгемен);</w:t>
      </w:r>
    </w:p>
    <w:p>
      <w:pPr>
        <w:spacing w:after="0"/>
        <w:ind w:left="0"/>
        <w:jc w:val="both"/>
      </w:pPr>
      <w:r>
        <w:rPr>
          <w:rFonts w:ascii="Times New Roman"/>
          <w:b w:val="false"/>
          <w:i w:val="false"/>
          <w:color w:val="000000"/>
          <w:sz w:val="28"/>
        </w:rPr>
        <w:t>
      4. Нысанның 4-бағанында есепті кезеңге дейін жасалған шарттар бойынша субсидиялаудың барлық кезеңі үшін субсидиялар сомасы көрсетіледі (теңгемен);</w:t>
      </w:r>
    </w:p>
    <w:p>
      <w:pPr>
        <w:spacing w:after="0"/>
        <w:ind w:left="0"/>
        <w:jc w:val="both"/>
      </w:pPr>
      <w:r>
        <w:rPr>
          <w:rFonts w:ascii="Times New Roman"/>
          <w:b w:val="false"/>
          <w:i w:val="false"/>
          <w:color w:val="000000"/>
          <w:sz w:val="28"/>
        </w:rPr>
        <w:t>
      5. Нысанның 5-бағанында есепті тоқсанда жасалған шарттар бойынша субсидиялаудың барлық кезеңі үшін субсидиялар сомасы көрсетіледі (теңгемен);</w:t>
      </w:r>
    </w:p>
    <w:p>
      <w:pPr>
        <w:spacing w:after="0"/>
        <w:ind w:left="0"/>
        <w:jc w:val="both"/>
      </w:pPr>
      <w:r>
        <w:rPr>
          <w:rFonts w:ascii="Times New Roman"/>
          <w:b w:val="false"/>
          <w:i w:val="false"/>
          <w:color w:val="000000"/>
          <w:sz w:val="28"/>
        </w:rPr>
        <w:t>
      6. Нысанның 6 бағанында аударылған субсидиялардың және жеке табыс салығының жалпы сомасы көрсетіледі (теңгемен);</w:t>
      </w:r>
    </w:p>
    <w:p>
      <w:pPr>
        <w:spacing w:after="0"/>
        <w:ind w:left="0"/>
        <w:jc w:val="both"/>
      </w:pPr>
      <w:r>
        <w:rPr>
          <w:rFonts w:ascii="Times New Roman"/>
          <w:b w:val="false"/>
          <w:i w:val="false"/>
          <w:color w:val="000000"/>
          <w:sz w:val="28"/>
        </w:rPr>
        <w:t>
      7. Нысанның 7-8-бағандарында есепті кезеңге дейін жасалған шарттар бойынша аударылған субсидиялардың және жеке табыс салығының жалпы сомасы көрсетіледі (теңгемен);</w:t>
      </w:r>
    </w:p>
    <w:p>
      <w:pPr>
        <w:spacing w:after="0"/>
        <w:ind w:left="0"/>
        <w:jc w:val="both"/>
      </w:pPr>
      <w:r>
        <w:rPr>
          <w:rFonts w:ascii="Times New Roman"/>
          <w:b w:val="false"/>
          <w:i w:val="false"/>
          <w:color w:val="000000"/>
          <w:sz w:val="28"/>
        </w:rPr>
        <w:t>
      8. Нысанның 9-10-бағандарында есепті тоқсанда жасалған шарттар бойынша аударылған субсидиялардың және жеке табыс салығының жалпы сомасы көрсетіледі (теңгемен);</w:t>
      </w:r>
    </w:p>
    <w:p>
      <w:pPr>
        <w:spacing w:after="0"/>
        <w:ind w:left="0"/>
        <w:jc w:val="both"/>
      </w:pPr>
      <w:r>
        <w:rPr>
          <w:rFonts w:ascii="Times New Roman"/>
          <w:b w:val="false"/>
          <w:i w:val="false"/>
          <w:color w:val="000000"/>
          <w:sz w:val="28"/>
        </w:rPr>
        <w:t>
      9. Нысанның 11-бағанында бұрын мерзімі өткен қарыздар бойынша өтелген субсидиялар сомасы көрсетіледі (теңгемен);</w:t>
      </w:r>
    </w:p>
    <w:p>
      <w:pPr>
        <w:spacing w:after="0"/>
        <w:ind w:left="0"/>
        <w:jc w:val="both"/>
      </w:pPr>
      <w:r>
        <w:rPr>
          <w:rFonts w:ascii="Times New Roman"/>
          <w:b w:val="false"/>
          <w:i w:val="false"/>
          <w:color w:val="000000"/>
          <w:sz w:val="28"/>
        </w:rPr>
        <w:t>
      10. Нысанның 12-бағанында есепті кезеңге дейін жасалған шарттар бойынша бұрын мерзімі өткен қарыздар бойынша өтелген субсидиялар сомасы көрсетіледі (теңгемен);</w:t>
      </w:r>
    </w:p>
    <w:p>
      <w:pPr>
        <w:spacing w:after="0"/>
        <w:ind w:left="0"/>
        <w:jc w:val="both"/>
      </w:pPr>
      <w:r>
        <w:rPr>
          <w:rFonts w:ascii="Times New Roman"/>
          <w:b w:val="false"/>
          <w:i w:val="false"/>
          <w:color w:val="000000"/>
          <w:sz w:val="28"/>
        </w:rPr>
        <w:t>
      11. Нысанның 13-бағанында есепті тоқсанда жасалған шарттар бойынша бұрын мерзімі өткен қарыздар бойынша өтелген субсидиялар сомасы көрсетіледі (теңгемен);</w:t>
      </w:r>
    </w:p>
    <w:p>
      <w:pPr>
        <w:spacing w:after="0"/>
        <w:ind w:left="0"/>
        <w:jc w:val="both"/>
      </w:pPr>
      <w:r>
        <w:rPr>
          <w:rFonts w:ascii="Times New Roman"/>
          <w:b w:val="false"/>
          <w:i w:val="false"/>
          <w:color w:val="000000"/>
          <w:sz w:val="28"/>
        </w:rPr>
        <w:t>
      12. Нысанның 14-бағанында болашақ кезеңдерде төлеуге жататын субсидиялар қалдығының сомасы көрсетіледі (теңгемен);</w:t>
      </w:r>
    </w:p>
    <w:p>
      <w:pPr>
        <w:spacing w:after="0"/>
        <w:ind w:left="0"/>
        <w:jc w:val="both"/>
      </w:pPr>
      <w:r>
        <w:rPr>
          <w:rFonts w:ascii="Times New Roman"/>
          <w:b w:val="false"/>
          <w:i w:val="false"/>
          <w:color w:val="000000"/>
          <w:sz w:val="28"/>
        </w:rPr>
        <w:t>
      13. Нысанның 15-бағанында есепті кезеңге дейін жасалған шарттар бойынша болашақ кезеңдерде төлеуге жататын субсидиялар қалдығының сомасы көрсетіледі (теңгемен);</w:t>
      </w:r>
    </w:p>
    <w:p>
      <w:pPr>
        <w:spacing w:after="0"/>
        <w:ind w:left="0"/>
        <w:jc w:val="both"/>
      </w:pPr>
      <w:r>
        <w:rPr>
          <w:rFonts w:ascii="Times New Roman"/>
          <w:b w:val="false"/>
          <w:i w:val="false"/>
          <w:color w:val="000000"/>
          <w:sz w:val="28"/>
        </w:rPr>
        <w:t>
      14. Нысанның 16-бағанында есепті тоқсанда жасалған шарттар бойынша болашақ кезеңдерде төлеуге жататын субсидиялар қалдығының сомасы көрсетіледі (теңгемен);</w:t>
      </w:r>
    </w:p>
    <w:p>
      <w:pPr>
        <w:spacing w:after="0"/>
        <w:ind w:left="0"/>
        <w:jc w:val="both"/>
      </w:pPr>
      <w:r>
        <w:rPr>
          <w:rFonts w:ascii="Times New Roman"/>
          <w:b w:val="false"/>
          <w:i w:val="false"/>
          <w:color w:val="000000"/>
          <w:sz w:val="28"/>
        </w:rPr>
        <w:t>
      15. Нысанның 17-бағанында ескертулер (болған жағдайда) көрсетіледі.</w:t>
      </w:r>
    </w:p>
    <w:bookmarkStart w:name="z173" w:id="103"/>
    <w:p>
      <w:pPr>
        <w:spacing w:after="0"/>
        <w:ind w:left="0"/>
        <w:jc w:val="both"/>
      </w:pPr>
      <w:r>
        <w:rPr>
          <w:rFonts w:ascii="Times New Roman"/>
          <w:b w:val="false"/>
          <w:i w:val="false"/>
          <w:color w:val="000000"/>
          <w:sz w:val="28"/>
        </w:rPr>
        <w:t>
      Нысан</w:t>
      </w:r>
    </w:p>
    <w:bookmarkEnd w:id="103"/>
    <w:p>
      <w:pPr>
        <w:spacing w:after="0"/>
        <w:ind w:left="0"/>
        <w:jc w:val="left"/>
      </w:pPr>
      <w:r>
        <w:rPr>
          <w:rFonts w:ascii="Times New Roman"/>
          <w:b/>
          <w:i w:val="false"/>
          <w:color w:val="000000"/>
        </w:rPr>
        <w:t xml:space="preserve"> 20___жылғы "___" ________ жағдай бойынша өңірлер бөлінісінде  (есепті кезеңнен кейінгі тоқсанның 1-күніне)  субсидиялар қаражатының пайдаланылуы бойынша талдама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ипотекалық портфельдің сомасы,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ипотекалық тұрғын үй қарыздарының саны, мың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қолданыстағы субсидиялау шарты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субсидия-лау шарты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субсидиялар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қолданыстағы субсидиялау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субсидиялау шарты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"Өңірлер бөлінісінде </w:t>
            </w:r>
            <w:r>
              <w:br/>
            </w:r>
            <w:r>
              <w:rPr>
                <w:rFonts w:ascii="Times New Roman"/>
                <w:b w:val="false"/>
                <w:i w:val="false"/>
                <w:color w:val="000000"/>
                <w:sz w:val="20"/>
              </w:rPr>
              <w:t xml:space="preserve">субсидиялар қаражатын </w:t>
            </w:r>
            <w:r>
              <w:br/>
            </w:r>
            <w:r>
              <w:rPr>
                <w:rFonts w:ascii="Times New Roman"/>
                <w:b w:val="false"/>
                <w:i w:val="false"/>
                <w:color w:val="000000"/>
                <w:sz w:val="20"/>
              </w:rPr>
              <w:t xml:space="preserve">пайдалану жөніндегі таратып </w:t>
            </w:r>
            <w:r>
              <w:br/>
            </w:r>
            <w:r>
              <w:rPr>
                <w:rFonts w:ascii="Times New Roman"/>
                <w:b w:val="false"/>
                <w:i w:val="false"/>
                <w:color w:val="000000"/>
                <w:sz w:val="20"/>
              </w:rPr>
              <w:t>жазу" әкімшілік деректерді</w:t>
            </w:r>
            <w:r>
              <w:br/>
            </w:r>
            <w:r>
              <w:rPr>
                <w:rFonts w:ascii="Times New Roman"/>
                <w:b w:val="false"/>
                <w:i w:val="false"/>
                <w:color w:val="000000"/>
                <w:sz w:val="20"/>
              </w:rPr>
              <w:t>жинауға рналған нысанына</w:t>
            </w:r>
            <w:r>
              <w:br/>
            </w:r>
            <w:r>
              <w:rPr>
                <w:rFonts w:ascii="Times New Roman"/>
                <w:b w:val="false"/>
                <w:i w:val="false"/>
                <w:color w:val="000000"/>
                <w:sz w:val="20"/>
              </w:rPr>
              <w:t>қосымша</w:t>
            </w:r>
          </w:p>
        </w:tc>
      </w:tr>
    </w:tbl>
    <w:bookmarkStart w:name="z175" w:id="104"/>
    <w:p>
      <w:pPr>
        <w:spacing w:after="0"/>
        <w:ind w:left="0"/>
        <w:jc w:val="left"/>
      </w:pPr>
      <w:r>
        <w:rPr>
          <w:rFonts w:ascii="Times New Roman"/>
          <w:b/>
          <w:i w:val="false"/>
          <w:color w:val="000000"/>
        </w:rPr>
        <w:t xml:space="preserve"> "Өңірлер бөлінісінде субсидиялар қаражатын пайдалану жөніндегі таратып жазу" нысанын толтыру бойынша түсініктеме</w:t>
      </w:r>
    </w:p>
    <w:bookmarkEnd w:id="104"/>
    <w:p>
      <w:pPr>
        <w:spacing w:after="0"/>
        <w:ind w:left="0"/>
        <w:jc w:val="both"/>
      </w:pPr>
      <w:r>
        <w:rPr>
          <w:rFonts w:ascii="Times New Roman"/>
          <w:b w:val="false"/>
          <w:i w:val="false"/>
          <w:color w:val="000000"/>
          <w:sz w:val="28"/>
        </w:rPr>
        <w:t>
      1. Нысанның 1 бағанында реттік нөмірі көрсетіледі;</w:t>
      </w:r>
    </w:p>
    <w:p>
      <w:pPr>
        <w:spacing w:after="0"/>
        <w:ind w:left="0"/>
        <w:jc w:val="both"/>
      </w:pPr>
      <w:r>
        <w:rPr>
          <w:rFonts w:ascii="Times New Roman"/>
          <w:b w:val="false"/>
          <w:i w:val="false"/>
          <w:color w:val="000000"/>
          <w:sz w:val="28"/>
        </w:rPr>
        <w:t>
      2. Нысанның 2-бағанында субсидияланатын қарыздар берген Екінші деңгейдегі банктердің атауы көрсетіледі;</w:t>
      </w:r>
    </w:p>
    <w:p>
      <w:pPr>
        <w:spacing w:after="0"/>
        <w:ind w:left="0"/>
        <w:jc w:val="both"/>
      </w:pPr>
      <w:r>
        <w:rPr>
          <w:rFonts w:ascii="Times New Roman"/>
          <w:b w:val="false"/>
          <w:i w:val="false"/>
          <w:color w:val="000000"/>
          <w:sz w:val="28"/>
        </w:rPr>
        <w:t>
      3. Нысанның 3-бағанында әкімшілік-аумақтық объектілер сыныптауышына (АТО) сәйкес субсидияланатын қарыздар берілген өңірдің атауы көрсетіледі;</w:t>
      </w:r>
    </w:p>
    <w:p>
      <w:pPr>
        <w:spacing w:after="0"/>
        <w:ind w:left="0"/>
        <w:jc w:val="both"/>
      </w:pPr>
      <w:r>
        <w:rPr>
          <w:rFonts w:ascii="Times New Roman"/>
          <w:b w:val="false"/>
          <w:i w:val="false"/>
          <w:color w:val="000000"/>
          <w:sz w:val="28"/>
        </w:rPr>
        <w:t>
      4. Нысанның 4-бағанында субсидиялауға жататын қарыздардың сомасы көрсетіледі (теңгемен);</w:t>
      </w:r>
    </w:p>
    <w:p>
      <w:pPr>
        <w:spacing w:after="0"/>
        <w:ind w:left="0"/>
        <w:jc w:val="both"/>
      </w:pPr>
      <w:r>
        <w:rPr>
          <w:rFonts w:ascii="Times New Roman"/>
          <w:b w:val="false"/>
          <w:i w:val="false"/>
          <w:color w:val="000000"/>
          <w:sz w:val="28"/>
        </w:rPr>
        <w:t>
      5. Нысанның 5-бағанында субсидиялауға жататын қарыздар саны көрсетіледі;</w:t>
      </w:r>
    </w:p>
    <w:p>
      <w:pPr>
        <w:spacing w:after="0"/>
        <w:ind w:left="0"/>
        <w:jc w:val="both"/>
      </w:pPr>
      <w:r>
        <w:rPr>
          <w:rFonts w:ascii="Times New Roman"/>
          <w:b w:val="false"/>
          <w:i w:val="false"/>
          <w:color w:val="000000"/>
          <w:sz w:val="28"/>
        </w:rPr>
        <w:t>
      6. Нысанның 6-бағанында есепті кезеңге дейін жасалған шарттар бойынша субсидиялауға жататын қарыздардың сомасы көрсетіледі (теңгемен);</w:t>
      </w:r>
    </w:p>
    <w:p>
      <w:pPr>
        <w:spacing w:after="0"/>
        <w:ind w:left="0"/>
        <w:jc w:val="both"/>
      </w:pPr>
      <w:r>
        <w:rPr>
          <w:rFonts w:ascii="Times New Roman"/>
          <w:b w:val="false"/>
          <w:i w:val="false"/>
          <w:color w:val="000000"/>
          <w:sz w:val="28"/>
        </w:rPr>
        <w:t>
      7. Нысанның 7-бағанында есепті тоқсанда жасалған шарттар бойынша субсидиялауға жататын қарыздардың сомасы көрсетіледі (теңгемен);</w:t>
      </w:r>
    </w:p>
    <w:p>
      <w:pPr>
        <w:spacing w:after="0"/>
        <w:ind w:left="0"/>
        <w:jc w:val="both"/>
      </w:pPr>
      <w:r>
        <w:rPr>
          <w:rFonts w:ascii="Times New Roman"/>
          <w:b w:val="false"/>
          <w:i w:val="false"/>
          <w:color w:val="000000"/>
          <w:sz w:val="28"/>
        </w:rPr>
        <w:t>
      8. Нысанның 8 бағанында аударылған субсидиялардың жалпы сомасы көрсетіледі (теңгемен);</w:t>
      </w:r>
    </w:p>
    <w:p>
      <w:pPr>
        <w:spacing w:after="0"/>
        <w:ind w:left="0"/>
        <w:jc w:val="both"/>
      </w:pPr>
      <w:r>
        <w:rPr>
          <w:rFonts w:ascii="Times New Roman"/>
          <w:b w:val="false"/>
          <w:i w:val="false"/>
          <w:color w:val="000000"/>
          <w:sz w:val="28"/>
        </w:rPr>
        <w:t>
      9. Нысанның 9-бағанында есепті кезеңге дейін жасалған шарттар бойынша аударылған субсидиялардың жалпы сомасы көрсетіледі (теңгемен);</w:t>
      </w:r>
    </w:p>
    <w:p>
      <w:pPr>
        <w:spacing w:after="0"/>
        <w:ind w:left="0"/>
        <w:jc w:val="both"/>
      </w:pPr>
      <w:r>
        <w:rPr>
          <w:rFonts w:ascii="Times New Roman"/>
          <w:b w:val="false"/>
          <w:i w:val="false"/>
          <w:color w:val="000000"/>
          <w:sz w:val="28"/>
        </w:rPr>
        <w:t>
      10. Нысанның 10-бағанында есепті тоқсанда жасалған шарттар бойынша аударылған субсидиялардың жалпы сомасы көрсетіледі (теңгемен);</w:t>
      </w:r>
    </w:p>
    <w:p>
      <w:pPr>
        <w:spacing w:after="0"/>
        <w:ind w:left="0"/>
        <w:jc w:val="both"/>
      </w:pPr>
      <w:r>
        <w:rPr>
          <w:rFonts w:ascii="Times New Roman"/>
          <w:b w:val="false"/>
          <w:i w:val="false"/>
          <w:color w:val="000000"/>
          <w:sz w:val="28"/>
        </w:rPr>
        <w:t>
      11. Нысанның 11-бағанында ескертулер көрсетіледі (болған жағдайда)</w:t>
      </w:r>
    </w:p>
    <w:p>
      <w:pPr>
        <w:spacing w:after="0"/>
        <w:ind w:left="0"/>
        <w:jc w:val="both"/>
      </w:pPr>
      <w:r>
        <w:rPr>
          <w:rFonts w:ascii="Times New Roman"/>
          <w:b w:val="false"/>
          <w:i w:val="false"/>
          <w:color w:val="000000"/>
          <w:sz w:val="28"/>
        </w:rPr>
        <w:t xml:space="preserve">
      Атауы _________________ Мекен-жайы ______________________ </w:t>
      </w:r>
    </w:p>
    <w:p>
      <w:pPr>
        <w:spacing w:after="0"/>
        <w:ind w:left="0"/>
        <w:jc w:val="both"/>
      </w:pPr>
      <w:r>
        <w:rPr>
          <w:rFonts w:ascii="Times New Roman"/>
          <w:b w:val="false"/>
          <w:i w:val="false"/>
          <w:color w:val="000000"/>
          <w:sz w:val="28"/>
        </w:rPr>
        <w:t xml:space="preserve">
      _______________________________ __________________________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Телефон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(болған кезде)             қолы, телефоны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______________________________________             _______________</w:t>
      </w:r>
    </w:p>
    <w:p>
      <w:pPr>
        <w:spacing w:after="0"/>
        <w:ind w:left="0"/>
        <w:jc w:val="both"/>
      </w:pPr>
      <w:r>
        <w:rPr>
          <w:rFonts w:ascii="Times New Roman"/>
          <w:b w:val="false"/>
          <w:i w:val="false"/>
          <w:color w:val="000000"/>
          <w:sz w:val="28"/>
        </w:rPr>
        <w:t>
      тегі, аты және әкесінің аты (болған кезде)             қолы, телефоны</w:t>
      </w:r>
    </w:p>
    <w:p>
      <w:pPr>
        <w:spacing w:after="0"/>
        <w:ind w:left="0"/>
        <w:jc w:val="both"/>
      </w:pPr>
      <w:r>
        <w:rPr>
          <w:rFonts w:ascii="Times New Roman"/>
          <w:b w:val="false"/>
          <w:i w:val="false"/>
          <w:color w:val="000000"/>
          <w:sz w:val="28"/>
        </w:rPr>
        <w:t>
      Мөрге арналған орын (жеке кәсіпкерлік субъектілері болып табылатын адамдарды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Ипотекалық тұрғын үй </w:t>
            </w:r>
            <w:r>
              <w:br/>
            </w:r>
            <w:r>
              <w:rPr>
                <w:rFonts w:ascii="Times New Roman"/>
                <w:b w:val="false"/>
                <w:i w:val="false"/>
                <w:color w:val="000000"/>
                <w:sz w:val="20"/>
              </w:rPr>
              <w:t xml:space="preserve">қарыздары бойынша сыйақы </w:t>
            </w:r>
            <w:r>
              <w:br/>
            </w:r>
            <w:r>
              <w:rPr>
                <w:rFonts w:ascii="Times New Roman"/>
                <w:b w:val="false"/>
                <w:i w:val="false"/>
                <w:color w:val="000000"/>
                <w:sz w:val="20"/>
              </w:rPr>
              <w:t xml:space="preserve">мөлшерлемесінің бір бөлігін </w:t>
            </w:r>
            <w:r>
              <w:br/>
            </w:r>
            <w:r>
              <w:rPr>
                <w:rFonts w:ascii="Times New Roman"/>
                <w:b w:val="false"/>
                <w:i w:val="false"/>
                <w:color w:val="000000"/>
                <w:sz w:val="20"/>
              </w:rPr>
              <w:t xml:space="preserve">квазимемлекеттік сектор </w:t>
            </w:r>
            <w:r>
              <w:br/>
            </w:r>
            <w:r>
              <w:rPr>
                <w:rFonts w:ascii="Times New Roman"/>
                <w:b w:val="false"/>
                <w:i w:val="false"/>
                <w:color w:val="000000"/>
                <w:sz w:val="20"/>
              </w:rPr>
              <w:t xml:space="preserve">субъектілері арқылы </w:t>
            </w:r>
            <w:r>
              <w:br/>
            </w:r>
            <w:r>
              <w:rPr>
                <w:rFonts w:ascii="Times New Roman"/>
                <w:b w:val="false"/>
                <w:i w:val="false"/>
                <w:color w:val="000000"/>
                <w:sz w:val="20"/>
              </w:rPr>
              <w:t xml:space="preserve">субсидиялау қағидаларын және </w:t>
            </w:r>
            <w:r>
              <w:br/>
            </w:r>
            <w:r>
              <w:rPr>
                <w:rFonts w:ascii="Times New Roman"/>
                <w:b w:val="false"/>
                <w:i w:val="false"/>
                <w:color w:val="000000"/>
                <w:sz w:val="20"/>
              </w:rPr>
              <w:t xml:space="preserve">квазимемлекеттік сектор </w:t>
            </w:r>
            <w:r>
              <w:br/>
            </w:r>
            <w:r>
              <w:rPr>
                <w:rFonts w:ascii="Times New Roman"/>
                <w:b w:val="false"/>
                <w:i w:val="false"/>
                <w:color w:val="000000"/>
                <w:sz w:val="20"/>
              </w:rPr>
              <w:t xml:space="preserve">субъектісінің көрсетілетін </w:t>
            </w:r>
            <w:r>
              <w:br/>
            </w:r>
            <w:r>
              <w:rPr>
                <w:rFonts w:ascii="Times New Roman"/>
                <w:b w:val="false"/>
                <w:i w:val="false"/>
                <w:color w:val="000000"/>
                <w:sz w:val="20"/>
              </w:rPr>
              <w:t xml:space="preserve">қызметтерінің құнын </w:t>
            </w:r>
            <w:r>
              <w:br/>
            </w:r>
            <w:r>
              <w:rPr>
                <w:rFonts w:ascii="Times New Roman"/>
                <w:b w:val="false"/>
                <w:i w:val="false"/>
                <w:color w:val="000000"/>
                <w:sz w:val="20"/>
              </w:rPr>
              <w:t xml:space="preserve">есептеу әдістемесіне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Өнеркәсіп және құрылыс министрінің 04.03.2025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Республикасының Өнеркәсіп және құрылыс министрлігіне ұсынылады.</w:t>
      </w:r>
    </w:p>
    <w:p>
      <w:pPr>
        <w:spacing w:after="0"/>
        <w:ind w:left="0"/>
        <w:jc w:val="both"/>
      </w:pPr>
      <w:r>
        <w:rPr>
          <w:rFonts w:ascii="Times New Roman"/>
          <w:b w:val="false"/>
          <w:i w:val="false"/>
          <w:color w:val="000000"/>
          <w:sz w:val="28"/>
        </w:rPr>
        <w:t>
      Әкімшілік деректерді жинауға арналған нысан өтеусіз негізде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Қабылданған міндеттемелер және субсидиялау үшін қаражаттың болжамды қалдығы бойынша есеп.</w:t>
      </w:r>
    </w:p>
    <w:p>
      <w:pPr>
        <w:spacing w:after="0"/>
        <w:ind w:left="0"/>
        <w:jc w:val="both"/>
      </w:pPr>
      <w:r>
        <w:rPr>
          <w:rFonts w:ascii="Times New Roman"/>
          <w:b w:val="false"/>
          <w:i w:val="false"/>
          <w:color w:val="000000"/>
          <w:sz w:val="28"/>
        </w:rPr>
        <w:t>
      Әкімшілік деректерді жинауға арналған нысан индексі өтеусіз негізде (нысан атауының қысқаша әріптік-цифрлық көрінісі): ПС-34-04.</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____________20___жылы</w:t>
      </w:r>
    </w:p>
    <w:p>
      <w:pPr>
        <w:spacing w:after="0"/>
        <w:ind w:left="0"/>
        <w:jc w:val="both"/>
      </w:pPr>
      <w:r>
        <w:rPr>
          <w:rFonts w:ascii="Times New Roman"/>
          <w:b w:val="false"/>
          <w:i w:val="false"/>
          <w:color w:val="000000"/>
          <w:sz w:val="28"/>
        </w:rPr>
        <w:t>
      Жинауға арналған нысанды білдіретін адамдар тобы өтеусіз негізде әкімшілік деректер: "Қазақстандық тұрғын үй компаниясы" АҚ.</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айдың 25 - күніне дейін.</w:t>
      </w:r>
    </w:p>
    <w:p>
      <w:pPr>
        <w:spacing w:after="0"/>
        <w:ind w:left="0"/>
        <w:jc w:val="both"/>
      </w:pPr>
      <w:r>
        <w:rPr>
          <w:rFonts w:ascii="Times New Roman"/>
          <w:b w:val="false"/>
          <w:i w:val="false"/>
          <w:color w:val="000000"/>
          <w:sz w:val="28"/>
        </w:rPr>
        <w:t>
      ЖСН/БСН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left"/>
      </w:pPr>
      <w:r>
        <w:rPr>
          <w:rFonts w:ascii="Times New Roman"/>
          <w:b/>
          <w:i w:val="false"/>
          <w:color w:val="000000"/>
        </w:rPr>
        <w:t xml:space="preserve"> 20___жылғы "____" ____________ субсидиялауға арналған қабылданған міндеттемелер мен қаражаттың болжамды қалдығы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түскен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субсидия-сыз субсидиялаудың барлық кезеңінде субсидиялар бойынша қабылданған міндеттемелердің қалдығы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арналған қаражаттың болжамды қалдығы</w:t>
            </w:r>
          </w:p>
          <w:p>
            <w:pPr>
              <w:spacing w:after="20"/>
              <w:ind w:left="20"/>
              <w:jc w:val="both"/>
            </w:pPr>
            <w:r>
              <w:rPr>
                <w:rFonts w:ascii="Times New Roman"/>
                <w:b w:val="false"/>
                <w:i w:val="false"/>
                <w:color w:val="000000"/>
                <w:sz w:val="20"/>
              </w:rPr>
              <w:t>
(5-6-бағандар)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"Қабылданған міндеттемелер </w:t>
            </w:r>
            <w:r>
              <w:br/>
            </w:r>
            <w:r>
              <w:rPr>
                <w:rFonts w:ascii="Times New Roman"/>
                <w:b w:val="false"/>
                <w:i w:val="false"/>
                <w:color w:val="000000"/>
                <w:sz w:val="20"/>
              </w:rPr>
              <w:t xml:space="preserve">бойынша есеп және </w:t>
            </w:r>
            <w:r>
              <w:br/>
            </w:r>
            <w:r>
              <w:rPr>
                <w:rFonts w:ascii="Times New Roman"/>
                <w:b w:val="false"/>
                <w:i w:val="false"/>
                <w:color w:val="000000"/>
                <w:sz w:val="20"/>
              </w:rPr>
              <w:t>субсидиялауға арналған</w:t>
            </w:r>
            <w:r>
              <w:br/>
            </w:r>
            <w:r>
              <w:rPr>
                <w:rFonts w:ascii="Times New Roman"/>
                <w:b w:val="false"/>
                <w:i w:val="false"/>
                <w:color w:val="000000"/>
                <w:sz w:val="20"/>
              </w:rPr>
              <w:t xml:space="preserve">қаражаттың болжамды </w:t>
            </w:r>
            <w:r>
              <w:br/>
            </w:r>
            <w:r>
              <w:rPr>
                <w:rFonts w:ascii="Times New Roman"/>
                <w:b w:val="false"/>
                <w:i w:val="false"/>
                <w:color w:val="000000"/>
                <w:sz w:val="20"/>
              </w:rPr>
              <w:t xml:space="preserve">қалдығы" әкімшілік деректерді </w:t>
            </w:r>
            <w:r>
              <w:br/>
            </w:r>
            <w:r>
              <w:rPr>
                <w:rFonts w:ascii="Times New Roman"/>
                <w:b w:val="false"/>
                <w:i w:val="false"/>
                <w:color w:val="000000"/>
                <w:sz w:val="20"/>
              </w:rPr>
              <w:t xml:space="preserve">жинауға арналған нысанына </w:t>
            </w:r>
            <w:r>
              <w:br/>
            </w:r>
            <w:r>
              <w:rPr>
                <w:rFonts w:ascii="Times New Roman"/>
                <w:b w:val="false"/>
                <w:i w:val="false"/>
                <w:color w:val="000000"/>
                <w:sz w:val="20"/>
              </w:rPr>
              <w:t>қосымша</w:t>
            </w:r>
          </w:p>
        </w:tc>
      </w:tr>
    </w:tbl>
    <w:bookmarkStart w:name="z177" w:id="105"/>
    <w:p>
      <w:pPr>
        <w:spacing w:after="0"/>
        <w:ind w:left="0"/>
        <w:jc w:val="left"/>
      </w:pPr>
      <w:r>
        <w:rPr>
          <w:rFonts w:ascii="Times New Roman"/>
          <w:b/>
          <w:i w:val="false"/>
          <w:color w:val="000000"/>
        </w:rPr>
        <w:t xml:space="preserve"> "Қабылданған міндеттемелер бойынша есеп және субсидиялауға арналған қаражаттың болжамды қалдығы" нысанын толтыру бойынша түсініктеме</w:t>
      </w:r>
    </w:p>
    <w:bookmarkEnd w:id="105"/>
    <w:p>
      <w:pPr>
        <w:spacing w:after="0"/>
        <w:ind w:left="0"/>
        <w:jc w:val="both"/>
      </w:pPr>
      <w:r>
        <w:rPr>
          <w:rFonts w:ascii="Times New Roman"/>
          <w:b w:val="false"/>
          <w:i w:val="false"/>
          <w:color w:val="000000"/>
          <w:sz w:val="28"/>
        </w:rPr>
        <w:t>
      1. Нысанның 1 бағанында реттік нөмірі көрсетіледі;</w:t>
      </w:r>
    </w:p>
    <w:p>
      <w:pPr>
        <w:spacing w:after="0"/>
        <w:ind w:left="0"/>
        <w:jc w:val="both"/>
      </w:pPr>
      <w:r>
        <w:rPr>
          <w:rFonts w:ascii="Times New Roman"/>
          <w:b w:val="false"/>
          <w:i w:val="false"/>
          <w:color w:val="000000"/>
          <w:sz w:val="28"/>
        </w:rPr>
        <w:t>
      2. Нысанның 2 бағанында есепті кезеңнің басына субсидиялауға арналған қаражат қалдығы көрсетіледі (теңгемен);</w:t>
      </w:r>
    </w:p>
    <w:p>
      <w:pPr>
        <w:spacing w:after="0"/>
        <w:ind w:left="0"/>
        <w:jc w:val="both"/>
      </w:pPr>
      <w:r>
        <w:rPr>
          <w:rFonts w:ascii="Times New Roman"/>
          <w:b w:val="false"/>
          <w:i w:val="false"/>
          <w:color w:val="000000"/>
          <w:sz w:val="28"/>
        </w:rPr>
        <w:t>
      3. Нысанның 3-бағанында ағымдағы жылы республикалық бюджеттен түскен субсидиялауға арналған қаражат сомасы көрсетіледі (теңгемен);</w:t>
      </w:r>
    </w:p>
    <w:p>
      <w:pPr>
        <w:spacing w:after="0"/>
        <w:ind w:left="0"/>
        <w:jc w:val="both"/>
      </w:pPr>
      <w:r>
        <w:rPr>
          <w:rFonts w:ascii="Times New Roman"/>
          <w:b w:val="false"/>
          <w:i w:val="false"/>
          <w:color w:val="000000"/>
          <w:sz w:val="28"/>
        </w:rPr>
        <w:t>
      4. Нысанның 4-бағанында ипотекалық тұрғын үй қарыздарын субсидиялау үшін екінші деңгейдегі банктерге аударылған субсидиялар сомасы көрсетіледі (теңгемен);</w:t>
      </w:r>
    </w:p>
    <w:p>
      <w:pPr>
        <w:spacing w:after="0"/>
        <w:ind w:left="0"/>
        <w:jc w:val="both"/>
      </w:pPr>
      <w:r>
        <w:rPr>
          <w:rFonts w:ascii="Times New Roman"/>
          <w:b w:val="false"/>
          <w:i w:val="false"/>
          <w:color w:val="000000"/>
          <w:sz w:val="28"/>
        </w:rPr>
        <w:t>
      5. Нысанның 5 бағанында есепті кезеңнің соңына субсидиялауға арналған қаражат қалдығы көрсетіледі (теңгемен);</w:t>
      </w:r>
    </w:p>
    <w:p>
      <w:pPr>
        <w:spacing w:after="0"/>
        <w:ind w:left="0"/>
        <w:jc w:val="both"/>
      </w:pPr>
      <w:r>
        <w:rPr>
          <w:rFonts w:ascii="Times New Roman"/>
          <w:b w:val="false"/>
          <w:i w:val="false"/>
          <w:color w:val="000000"/>
          <w:sz w:val="28"/>
        </w:rPr>
        <w:t>
      6. Нысанның 6-бағанында шарттар бойынша болашақ кезеңдерде төлеуге жататын субсидиялар қалдығының сомасы көрсетіледі (теңгемен);</w:t>
      </w:r>
    </w:p>
    <w:p>
      <w:pPr>
        <w:spacing w:after="0"/>
        <w:ind w:left="0"/>
        <w:jc w:val="both"/>
      </w:pPr>
      <w:r>
        <w:rPr>
          <w:rFonts w:ascii="Times New Roman"/>
          <w:b w:val="false"/>
          <w:i w:val="false"/>
          <w:color w:val="000000"/>
          <w:sz w:val="28"/>
        </w:rPr>
        <w:t>
      7. Нысанның 7-бағанында болашақ кезеңдерде шарттар бойынша төлеу үшін республикалық бюджеттен түсуге тиіс субсидиялар сомасы көрсетіледі (теңгемен).</w:t>
      </w:r>
    </w:p>
    <w:p>
      <w:pPr>
        <w:spacing w:after="0"/>
        <w:ind w:left="0"/>
        <w:jc w:val="both"/>
      </w:pPr>
      <w:r>
        <w:rPr>
          <w:rFonts w:ascii="Times New Roman"/>
          <w:b w:val="false"/>
          <w:i w:val="false"/>
          <w:color w:val="000000"/>
          <w:sz w:val="28"/>
        </w:rPr>
        <w:t xml:space="preserve">
      Атауы _________________ Мекен-жайы ______________________ </w:t>
      </w:r>
    </w:p>
    <w:p>
      <w:pPr>
        <w:spacing w:after="0"/>
        <w:ind w:left="0"/>
        <w:jc w:val="both"/>
      </w:pPr>
      <w:r>
        <w:rPr>
          <w:rFonts w:ascii="Times New Roman"/>
          <w:b w:val="false"/>
          <w:i w:val="false"/>
          <w:color w:val="000000"/>
          <w:sz w:val="28"/>
        </w:rPr>
        <w:t>
      _______________________________ __________________________</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 </w:t>
      </w:r>
    </w:p>
    <w:p>
      <w:pPr>
        <w:spacing w:after="0"/>
        <w:ind w:left="0"/>
        <w:jc w:val="both"/>
      </w:pPr>
      <w:r>
        <w:rPr>
          <w:rFonts w:ascii="Times New Roman"/>
          <w:b w:val="false"/>
          <w:i w:val="false"/>
          <w:color w:val="000000"/>
          <w:sz w:val="28"/>
        </w:rPr>
        <w:t>
      тегі, аты және әкесінің аты (болған кезде)             қолы, телефоны</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                   _______________ </w:t>
      </w:r>
    </w:p>
    <w:p>
      <w:pPr>
        <w:spacing w:after="0"/>
        <w:ind w:left="0"/>
        <w:jc w:val="both"/>
      </w:pPr>
      <w:r>
        <w:rPr>
          <w:rFonts w:ascii="Times New Roman"/>
          <w:b w:val="false"/>
          <w:i w:val="false"/>
          <w:color w:val="000000"/>
          <w:sz w:val="28"/>
        </w:rPr>
        <w:t>
      тегі, аты және әкесінің аты (болған кезде)             қолы, телефоны</w:t>
      </w:r>
    </w:p>
    <w:p>
      <w:pPr>
        <w:spacing w:after="0"/>
        <w:ind w:left="0"/>
        <w:jc w:val="both"/>
      </w:pPr>
      <w:r>
        <w:rPr>
          <w:rFonts w:ascii="Times New Roman"/>
          <w:b w:val="false"/>
          <w:i w:val="false"/>
          <w:color w:val="000000"/>
          <w:sz w:val="28"/>
        </w:rPr>
        <w:t>
      Мөрге арналған орын (жеке кәсіпкерлік субъектілері болып табылатын адамдарды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2017 жылғы 31 қаңтардағы </w:t>
            </w:r>
            <w:r>
              <w:br/>
            </w:r>
            <w:r>
              <w:rPr>
                <w:rFonts w:ascii="Times New Roman"/>
                <w:b w:val="false"/>
                <w:i w:val="false"/>
                <w:color w:val="000000"/>
                <w:sz w:val="20"/>
              </w:rPr>
              <w:t xml:space="preserve">№ 34 бұйрығымен </w:t>
            </w:r>
            <w:r>
              <w:br/>
            </w:r>
            <w:r>
              <w:rPr>
                <w:rFonts w:ascii="Times New Roman"/>
                <w:b w:val="false"/>
                <w:i w:val="false"/>
                <w:color w:val="000000"/>
                <w:sz w:val="20"/>
              </w:rPr>
              <w:t>бекітілген</w:t>
            </w:r>
          </w:p>
        </w:tc>
      </w:tr>
    </w:tbl>
    <w:bookmarkStart w:name="z179" w:id="106"/>
    <w:p>
      <w:pPr>
        <w:spacing w:after="0"/>
        <w:ind w:left="0"/>
        <w:jc w:val="left"/>
      </w:pPr>
      <w:r>
        <w:rPr>
          <w:rFonts w:ascii="Times New Roman"/>
          <w:b/>
          <w:i w:val="false"/>
          <w:color w:val="000000"/>
        </w:rPr>
        <w:t xml:space="preserve"> Квазимемлекеттік сектор субъектісінің көрсетілетін қызметтерінің құнын есептеу әдістемесі</w:t>
      </w:r>
    </w:p>
    <w:bookmarkEnd w:id="106"/>
    <w:p>
      <w:pPr>
        <w:spacing w:after="0"/>
        <w:ind w:left="0"/>
        <w:jc w:val="both"/>
      </w:pPr>
      <w:r>
        <w:rPr>
          <w:rFonts w:ascii="Times New Roman"/>
          <w:b w:val="false"/>
          <w:i w:val="false"/>
          <w:color w:val="ff0000"/>
          <w:sz w:val="28"/>
        </w:rPr>
        <w:t xml:space="preserve">
      Ескерту. Бұйрық әдістемемен толықтырылды - ҚР Өнеркәсіп және құрылыс министрінің 04.03.2025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80" w:id="107"/>
    <w:p>
      <w:pPr>
        <w:spacing w:after="0"/>
        <w:ind w:left="0"/>
        <w:jc w:val="both"/>
      </w:pPr>
      <w:r>
        <w:rPr>
          <w:rFonts w:ascii="Times New Roman"/>
          <w:b w:val="false"/>
          <w:i w:val="false"/>
          <w:color w:val="000000"/>
          <w:sz w:val="28"/>
        </w:rPr>
        <w:t xml:space="preserve">
      1. Осы Әдістеме "Жылжымайтын мүлік ипотекасы туралы" Қазақстан Республикасы Заңы </w:t>
      </w:r>
      <w:r>
        <w:rPr>
          <w:rFonts w:ascii="Times New Roman"/>
          <w:b w:val="false"/>
          <w:i w:val="false"/>
          <w:color w:val="000000"/>
          <w:sz w:val="28"/>
        </w:rPr>
        <w:t>5-6-бабының</w:t>
      </w:r>
      <w:r>
        <w:rPr>
          <w:rFonts w:ascii="Times New Roman"/>
          <w:b w:val="false"/>
          <w:i w:val="false"/>
          <w:color w:val="000000"/>
          <w:sz w:val="28"/>
        </w:rPr>
        <w:t xml:space="preserve"> 3) тармақшасына және Қазақстан Республикасы Үкіметінің 2023 жылғы 04 қазандағы № 864 қаулысымен бекітілген "Қазақстан Республикасы Өнеркәсіп және құрылыс министрлігінің кейбір мәселелері туралы" Қазақстан Республикасы Өнеркәсіп және құрылыс министрлігі туралы Ереженің 15-тармағының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484) тармақшаларына</w:t>
      </w:r>
      <w:r>
        <w:rPr>
          <w:rFonts w:ascii="Times New Roman"/>
          <w:b w:val="false"/>
          <w:i w:val="false"/>
          <w:color w:val="000000"/>
          <w:sz w:val="28"/>
        </w:rPr>
        <w:t xml:space="preserve"> сәйкес квазимемлекеттік сектор субъектісінің ипотекалық тұрғын үй қарыздарын субсидиялау жөніндегі қызметтер құнын есептеу тетігін айқындайды.</w:t>
      </w:r>
    </w:p>
    <w:bookmarkEnd w:id="107"/>
    <w:bookmarkStart w:name="z181" w:id="108"/>
    <w:p>
      <w:pPr>
        <w:spacing w:after="0"/>
        <w:ind w:left="0"/>
        <w:jc w:val="both"/>
      </w:pPr>
      <w:r>
        <w:rPr>
          <w:rFonts w:ascii="Times New Roman"/>
          <w:b w:val="false"/>
          <w:i w:val="false"/>
          <w:color w:val="000000"/>
          <w:sz w:val="28"/>
        </w:rPr>
        <w:t>
      2. Құн есебі субсидияланатын шарттарға қызмет көрсетудің бизнес-процесіне, қаржылық және сақтандыру қызметтеріндегі орташа айлық номиналды жалақы бойынша ресми статистикалық ақпаратқа, жұмыс уақытының балансына және үстеме шығыстардың нормативтік коэффициентіне (пайдалану, материалдық, міндетті аударымдар және қосылған құн салығын және өзге де шығыстарды қоса алғанда, мемлекеттік бюджетке төленетін төлемдер) негізделеді.</w:t>
      </w:r>
    </w:p>
    <w:bookmarkEnd w:id="108"/>
    <w:bookmarkStart w:name="z182" w:id="109"/>
    <w:p>
      <w:pPr>
        <w:spacing w:after="0"/>
        <w:ind w:left="0"/>
        <w:jc w:val="both"/>
      </w:pPr>
      <w:r>
        <w:rPr>
          <w:rFonts w:ascii="Times New Roman"/>
          <w:b w:val="false"/>
          <w:i w:val="false"/>
          <w:color w:val="000000"/>
          <w:sz w:val="28"/>
        </w:rPr>
        <w:t>
      3. Квазимемлекеттік сектор субъектілері сыйақы мөлшерлемесінің бір бөлігін субсидиялау жөніндегі қызметтер құнының есебі алдағы жоспарланатын кезеңге арналған республикалық бюджет жобасын қалыптастыру шеңберінде бюджеттік өтінімдер жасалған кезде жыл сайын жүргізіледі. Екінші деңгейдегі банктер, квазимемлекеттік сектор субъектісі қызметтер құнының есебін жүргізу үшін деректерді жеткізушілер болып табылады.</w:t>
      </w:r>
    </w:p>
    <w:bookmarkEnd w:id="109"/>
    <w:bookmarkStart w:name="z183" w:id="110"/>
    <w:p>
      <w:pPr>
        <w:spacing w:after="0"/>
        <w:ind w:left="0"/>
        <w:jc w:val="both"/>
      </w:pPr>
      <w:r>
        <w:rPr>
          <w:rFonts w:ascii="Times New Roman"/>
          <w:b w:val="false"/>
          <w:i w:val="false"/>
          <w:color w:val="000000"/>
          <w:sz w:val="28"/>
        </w:rPr>
        <w:t>
      4. Халықтың ипотекалық қарыздары бойынша сыйақы мөлшерлемесінің бір бөлігін субсидиялау жөніндегі қызметтердің құны мынадай формула бойынша (С) айқындалады :</w:t>
      </w:r>
    </w:p>
    <w:bookmarkEnd w:id="110"/>
    <w:p>
      <w:pPr>
        <w:spacing w:after="0"/>
        <w:ind w:left="0"/>
        <w:jc w:val="both"/>
      </w:pPr>
      <w:r>
        <w:rPr>
          <w:rFonts w:ascii="Times New Roman"/>
          <w:b w:val="false"/>
          <w:i w:val="false"/>
          <w:color w:val="000000"/>
          <w:sz w:val="28"/>
        </w:rPr>
        <w:t>
      С=В</w:t>
      </w:r>
      <w:r>
        <w:rPr>
          <w:rFonts w:ascii="Times New Roman"/>
          <w:b w:val="false"/>
          <w:i w:val="false"/>
          <w:color w:val="000000"/>
          <w:vertAlign w:val="subscript"/>
        </w:rPr>
        <w:t>оп</w:t>
      </w:r>
      <w:r>
        <w:rPr>
          <w:rFonts w:ascii="Times New Roman"/>
          <w:b w:val="false"/>
          <w:i w:val="false"/>
          <w:color w:val="000000"/>
          <w:sz w:val="28"/>
        </w:rPr>
        <w:t>*К</w:t>
      </w:r>
      <w:r>
        <w:rPr>
          <w:rFonts w:ascii="Times New Roman"/>
          <w:b w:val="false"/>
          <w:i w:val="false"/>
          <w:color w:val="000000"/>
          <w:vertAlign w:val="subscript"/>
        </w:rPr>
        <w:t>пп</w:t>
      </w:r>
      <w:r>
        <w:rPr>
          <w:rFonts w:ascii="Times New Roman"/>
          <w:b w:val="false"/>
          <w:i w:val="false"/>
          <w:color w:val="000000"/>
          <w:sz w:val="28"/>
        </w:rPr>
        <w:t>*Х</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оп</w:t>
      </w:r>
      <w:r>
        <w:rPr>
          <w:rFonts w:ascii="Times New Roman"/>
          <w:b w:val="false"/>
          <w:i w:val="false"/>
          <w:color w:val="000000"/>
          <w:sz w:val="28"/>
        </w:rPr>
        <w:t xml:space="preserve"> – шарттарға қызмет көрсету бойынша жұмыстардың құны, теңгемен;</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пп</w:t>
      </w:r>
      <w:r>
        <w:rPr>
          <w:rFonts w:ascii="Times New Roman"/>
          <w:b w:val="false"/>
          <w:i w:val="false"/>
          <w:color w:val="000000"/>
          <w:sz w:val="28"/>
        </w:rPr>
        <w:t xml:space="preserve"> – субсидияланатын шарттардың саны, бірліктерде (Қазақстан Республикасы Өнеркәсіп және құрылыс министрлігінің (бұдан әрі – ҚР ӨҚМ) әкімшілік деректері);</w:t>
      </w:r>
    </w:p>
    <w:p>
      <w:pPr>
        <w:spacing w:after="0"/>
        <w:ind w:left="0"/>
        <w:jc w:val="both"/>
      </w:pPr>
      <w:r>
        <w:rPr>
          <w:rFonts w:ascii="Times New Roman"/>
          <w:b w:val="false"/>
          <w:i w:val="false"/>
          <w:color w:val="000000"/>
          <w:sz w:val="28"/>
        </w:rPr>
        <w:t>
      Х – қызмет көрсету айларының саны.</w:t>
      </w:r>
    </w:p>
    <w:p>
      <w:pPr>
        <w:spacing w:after="0"/>
        <w:ind w:left="0"/>
        <w:jc w:val="both"/>
      </w:pPr>
      <w:r>
        <w:rPr>
          <w:rFonts w:ascii="Times New Roman"/>
          <w:b w:val="false"/>
          <w:i w:val="false"/>
          <w:color w:val="000000"/>
          <w:sz w:val="28"/>
        </w:rPr>
        <w:t>
      мұндағы, шарттарға қызмет көрсету бойынша жұмыстардың құны былайша айқындалады:</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оп</w:t>
      </w:r>
      <w:r>
        <w:rPr>
          <w:rFonts w:ascii="Times New Roman"/>
          <w:b w:val="false"/>
          <w:i w:val="false"/>
          <w:color w:val="000000"/>
          <w:sz w:val="28"/>
        </w:rPr>
        <w:t xml:space="preserve"> = P</w:t>
      </w:r>
      <w:r>
        <w:rPr>
          <w:rFonts w:ascii="Times New Roman"/>
          <w:b w:val="false"/>
          <w:i w:val="false"/>
          <w:color w:val="000000"/>
          <w:vertAlign w:val="subscript"/>
        </w:rPr>
        <w:t>бп</w:t>
      </w:r>
      <w:r>
        <w:rPr>
          <w:rFonts w:ascii="Times New Roman"/>
          <w:b w:val="false"/>
          <w:i w:val="false"/>
          <w:color w:val="000000"/>
          <w:sz w:val="28"/>
        </w:rPr>
        <w:t xml:space="preserve"> * Z</w:t>
      </w:r>
      <w:r>
        <w:rPr>
          <w:rFonts w:ascii="Times New Roman"/>
          <w:b w:val="false"/>
          <w:i w:val="false"/>
          <w:color w:val="000000"/>
          <w:vertAlign w:val="subscript"/>
        </w:rPr>
        <w:t>зп</w:t>
      </w:r>
      <w:r>
        <w:rPr>
          <w:rFonts w:ascii="Times New Roman"/>
          <w:b w:val="false"/>
          <w:i w:val="false"/>
          <w:color w:val="000000"/>
          <w:sz w:val="28"/>
        </w:rPr>
        <w:t>/V*к</w:t>
      </w:r>
      <w:r>
        <w:rPr>
          <w:rFonts w:ascii="Times New Roman"/>
          <w:b w:val="false"/>
          <w:i w:val="false"/>
          <w:color w:val="000000"/>
          <w:vertAlign w:val="subscript"/>
        </w:rPr>
        <w:t>o</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бп</w:t>
      </w:r>
      <w:r>
        <w:rPr>
          <w:rFonts w:ascii="Times New Roman"/>
          <w:b w:val="false"/>
          <w:i w:val="false"/>
          <w:color w:val="000000"/>
          <w:sz w:val="28"/>
        </w:rPr>
        <w:t xml:space="preserve"> – бизнес-процестің ұзақтығы, сағатпен (ҚР ӨҚМ әкімшілік деректері);</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зп</w:t>
      </w:r>
      <w:r>
        <w:rPr>
          <w:rFonts w:ascii="Times New Roman"/>
          <w:b w:val="false"/>
          <w:i w:val="false"/>
          <w:color w:val="000000"/>
          <w:sz w:val="28"/>
        </w:rPr>
        <w:t xml:space="preserve"> – қаржы және сақтандыру қызметтеріндегі орташа айлық атаулы жалақы, теңгемен (Қазақстан Республикасы Стратегиялық жоспарлау және реформалар агенттігінің ұлттық статистика бюросының ресми статистикалық ақпараты);</w:t>
      </w:r>
    </w:p>
    <w:p>
      <w:pPr>
        <w:spacing w:after="0"/>
        <w:ind w:left="0"/>
        <w:jc w:val="both"/>
      </w:pPr>
      <w:r>
        <w:rPr>
          <w:rFonts w:ascii="Times New Roman"/>
          <w:b w:val="false"/>
          <w:i w:val="false"/>
          <w:color w:val="000000"/>
          <w:sz w:val="28"/>
        </w:rPr>
        <w:t>
      V – жұмыс уақытының балансы, орташа жұмыс сағаттарында (Қазақстан Республикасы Еңбек және әлеуметтік қорғау министрлігінің әкімшілік деректері);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o</w:t>
      </w:r>
      <w:r>
        <w:rPr>
          <w:rFonts w:ascii="Times New Roman"/>
          <w:b w:val="false"/>
          <w:i w:val="false"/>
          <w:color w:val="000000"/>
          <w:sz w:val="28"/>
        </w:rPr>
        <w:t xml:space="preserve"> – 2,9 (ҚР ӨҚМ әкімшілік деректері) деңгейінде белгіленген үстеме шығыстардың коэффициенті (ҚҚС және басқа шығыстарды қоса алғанда, пайдалану, материалдық, міндетті аударымдар және бюджетке төлемдер).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