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4bd7" w14:textId="45e4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өндеп өсіру шығындарының құнын субсидиялауға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20 қазандағы № 148 қаулысы. Батыс Қазақстан облысының Әділет департаментінде 2016 жылғы 21 қазанда № 4588 болып тіркелді. Күші жойылды - Батыс Қазақстан облысы Шыңғырлау ауданы әкімдігінің 2017 жылғы 23 ақпандағы № 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23.02.2017 </w:t>
      </w:r>
      <w:r>
        <w:rPr>
          <w:rFonts w:ascii="Times New Roman"/>
          <w:b w:val="false"/>
          <w:i w:val="false"/>
          <w:color w:val="ff0000"/>
          <w:sz w:val="28"/>
        </w:rPr>
        <w:t>№ 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министірінің міндетін атқарушының 2015 жылғы 27 ақпандағы № 4-3/177 (Қазақстан Республикасының Әділет министрлігінде 2015 жылы 20 мамырда № 11094 тіркелді) бұйрығының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өндеп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Шыңғырлау ауданы әкімі аппаратының персоналды басқару қызметі (кадр қызметі) және мемлекеттік-құқықтық жұмыстар бөлімі басшысы (А. М. Нурушев)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20 қазандағы № 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5308"/>
        <w:gridCol w:w="5007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қазаннан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