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cc51" w14:textId="d07c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23 желтоқсандағы № 9-1 шешімі. Батыс Қазақстан облысының Әділет департаментінде 2017 жылғы 13 қаңтарда № 4661 болып тіркелді. Күші жойылды - Батыс Қазақстан облысы Теректі аудандық мәслихатының 2018 жылғы 14 ақпандағы № 19-1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Теректі аудандық мәслихатының 14.02.2018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7 175 369 мың теңге:</w:t>
      </w:r>
    </w:p>
    <w:bookmarkEnd w:id="2"/>
    <w:bookmarkStart w:name="z6" w:id="3"/>
    <w:p>
      <w:pPr>
        <w:spacing w:after="0"/>
        <w:ind w:left="0"/>
        <w:jc w:val="both"/>
      </w:pPr>
      <w:r>
        <w:rPr>
          <w:rFonts w:ascii="Times New Roman"/>
          <w:b w:val="false"/>
          <w:i w:val="false"/>
          <w:color w:val="000000"/>
          <w:sz w:val="28"/>
        </w:rPr>
        <w:t>
      салықтық түсімдер – 1 113 207 мың теңге;</w:t>
      </w:r>
    </w:p>
    <w:bookmarkEnd w:id="3"/>
    <w:bookmarkStart w:name="z7" w:id="4"/>
    <w:p>
      <w:pPr>
        <w:spacing w:after="0"/>
        <w:ind w:left="0"/>
        <w:jc w:val="both"/>
      </w:pPr>
      <w:r>
        <w:rPr>
          <w:rFonts w:ascii="Times New Roman"/>
          <w:b w:val="false"/>
          <w:i w:val="false"/>
          <w:color w:val="000000"/>
          <w:sz w:val="28"/>
        </w:rPr>
        <w:t>
      салықтық емес түсімдер – 21 660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20 497 мың теңге;</w:t>
      </w:r>
    </w:p>
    <w:bookmarkEnd w:id="5"/>
    <w:bookmarkStart w:name="z9" w:id="6"/>
    <w:p>
      <w:pPr>
        <w:spacing w:after="0"/>
        <w:ind w:left="0"/>
        <w:jc w:val="both"/>
      </w:pPr>
      <w:r>
        <w:rPr>
          <w:rFonts w:ascii="Times New Roman"/>
          <w:b w:val="false"/>
          <w:i w:val="false"/>
          <w:color w:val="000000"/>
          <w:sz w:val="28"/>
        </w:rPr>
        <w:t>
      трансферттер түсімі – 6 020 005 мың теңге;</w:t>
      </w:r>
    </w:p>
    <w:bookmarkEnd w:id="6"/>
    <w:bookmarkStart w:name="z10" w:id="7"/>
    <w:p>
      <w:pPr>
        <w:spacing w:after="0"/>
        <w:ind w:left="0"/>
        <w:jc w:val="both"/>
      </w:pPr>
      <w:r>
        <w:rPr>
          <w:rFonts w:ascii="Times New Roman"/>
          <w:b w:val="false"/>
          <w:i w:val="false"/>
          <w:color w:val="000000"/>
          <w:sz w:val="28"/>
        </w:rPr>
        <w:t>
      2) шығындар – 7 439 934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151 490 мың теңге:</w:t>
      </w:r>
    </w:p>
    <w:bookmarkEnd w:id="8"/>
    <w:bookmarkStart w:name="z12" w:id="9"/>
    <w:p>
      <w:pPr>
        <w:spacing w:after="0"/>
        <w:ind w:left="0"/>
        <w:jc w:val="both"/>
      </w:pPr>
      <w:r>
        <w:rPr>
          <w:rFonts w:ascii="Times New Roman"/>
          <w:b w:val="false"/>
          <w:i w:val="false"/>
          <w:color w:val="000000"/>
          <w:sz w:val="28"/>
        </w:rPr>
        <w:t>
      бюджеттік кредиттер – 187 193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35 703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-416 055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416 055 мың теңге:</w:t>
      </w:r>
    </w:p>
    <w:bookmarkEnd w:id="15"/>
    <w:bookmarkStart w:name="z19" w:id="16"/>
    <w:p>
      <w:pPr>
        <w:spacing w:after="0"/>
        <w:ind w:left="0"/>
        <w:jc w:val="both"/>
      </w:pPr>
      <w:r>
        <w:rPr>
          <w:rFonts w:ascii="Times New Roman"/>
          <w:b w:val="false"/>
          <w:i w:val="false"/>
          <w:color w:val="000000"/>
          <w:sz w:val="28"/>
        </w:rPr>
        <w:t>
      қарыздар түсімі – 187 193 мың теңге;</w:t>
      </w:r>
    </w:p>
    <w:bookmarkEnd w:id="16"/>
    <w:bookmarkStart w:name="z20" w:id="17"/>
    <w:p>
      <w:pPr>
        <w:spacing w:after="0"/>
        <w:ind w:left="0"/>
        <w:jc w:val="both"/>
      </w:pPr>
      <w:r>
        <w:rPr>
          <w:rFonts w:ascii="Times New Roman"/>
          <w:b w:val="false"/>
          <w:i w:val="false"/>
          <w:color w:val="000000"/>
          <w:sz w:val="28"/>
        </w:rPr>
        <w:t>
      қарыздарды өтеу – 35 703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264 565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17.10.2017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 өзгерістер енгізілді - 13.12.2017 </w:t>
      </w:r>
      <w:r>
        <w:rPr>
          <w:rFonts w:ascii="Times New Roman"/>
          <w:b w:val="false"/>
          <w:i w:val="false"/>
          <w:color w:val="000000"/>
          <w:sz w:val="28"/>
        </w:rPr>
        <w:t>№ 17-1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облыстық мәслихаттың 2016 жылғы 9 желтоқсандағы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№4628 тіркелген)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мәліметке және басшылыққа алынсын. </w:t>
      </w:r>
    </w:p>
    <w:bookmarkEnd w:id="20"/>
    <w:bookmarkStart w:name="z24" w:id="21"/>
    <w:p>
      <w:pPr>
        <w:spacing w:after="0"/>
        <w:ind w:left="0"/>
        <w:jc w:val="both"/>
      </w:pPr>
      <w:r>
        <w:rPr>
          <w:rFonts w:ascii="Times New Roman"/>
          <w:b w:val="false"/>
          <w:i w:val="false"/>
          <w:color w:val="000000"/>
          <w:sz w:val="28"/>
        </w:rPr>
        <w:t>
      4. 2017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783 259 мың теңге:</w:t>
      </w:r>
    </w:p>
    <w:bookmarkEnd w:id="22"/>
    <w:bookmarkStart w:name="z26"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5 250 мың теңге;</w:t>
      </w:r>
    </w:p>
    <w:bookmarkEnd w:id="23"/>
    <w:bookmarkStart w:name="z27" w:id="24"/>
    <w:p>
      <w:pPr>
        <w:spacing w:after="0"/>
        <w:ind w:left="0"/>
        <w:jc w:val="both"/>
      </w:pPr>
      <w:r>
        <w:rPr>
          <w:rFonts w:ascii="Times New Roman"/>
          <w:b w:val="false"/>
          <w:i w:val="false"/>
          <w:color w:val="000000"/>
          <w:sz w:val="28"/>
        </w:rPr>
        <w:t>
      ымдау тілі маманының қызмет көрсетуіне – 220 мың теңге;</w:t>
      </w:r>
    </w:p>
    <w:bookmarkEnd w:id="24"/>
    <w:bookmarkStart w:name="z28" w:id="25"/>
    <w:p>
      <w:pPr>
        <w:spacing w:after="0"/>
        <w:ind w:left="0"/>
        <w:jc w:val="both"/>
      </w:pPr>
      <w:r>
        <w:rPr>
          <w:rFonts w:ascii="Times New Roman"/>
          <w:b w:val="false"/>
          <w:i w:val="false"/>
          <w:color w:val="000000"/>
          <w:sz w:val="28"/>
        </w:rPr>
        <w:t>
      "Өрлеу" жобасы бойынша келісілген қаржылай көмекті енгізуге – 12 251 мың теңге;</w:t>
      </w:r>
    </w:p>
    <w:bookmarkEnd w:id="25"/>
    <w:bookmarkStart w:name="z29" w:id="26"/>
    <w:p>
      <w:pPr>
        <w:spacing w:after="0"/>
        <w:ind w:left="0"/>
        <w:jc w:val="both"/>
      </w:pPr>
      <w:r>
        <w:rPr>
          <w:rFonts w:ascii="Times New Roman"/>
          <w:b w:val="false"/>
          <w:i w:val="false"/>
          <w:color w:val="000000"/>
          <w:sz w:val="28"/>
        </w:rPr>
        <w:t>
      жалақыны ішінара субсидиялауға – 6 588 мың теңге;</w:t>
      </w:r>
    </w:p>
    <w:bookmarkEnd w:id="26"/>
    <w:bookmarkStart w:name="z30" w:id="27"/>
    <w:p>
      <w:pPr>
        <w:spacing w:after="0"/>
        <w:ind w:left="0"/>
        <w:jc w:val="both"/>
      </w:pPr>
      <w:r>
        <w:rPr>
          <w:rFonts w:ascii="Times New Roman"/>
          <w:b w:val="false"/>
          <w:i w:val="false"/>
          <w:color w:val="000000"/>
          <w:sz w:val="28"/>
        </w:rPr>
        <w:t>
      жастар практикасына – 14 295 мың теңге;</w:t>
      </w:r>
    </w:p>
    <w:bookmarkEnd w:id="27"/>
    <w:bookmarkStart w:name="z31" w:id="28"/>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1 270 мың теңге;</w:t>
      </w:r>
    </w:p>
    <w:bookmarkEnd w:id="28"/>
    <w:bookmarkStart w:name="z33" w:id="29"/>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110 мың теңге;</w:t>
      </w:r>
    </w:p>
    <w:bookmarkEnd w:id="29"/>
    <w:bookmarkStart w:name="z34" w:id="30"/>
    <w:p>
      <w:pPr>
        <w:spacing w:after="0"/>
        <w:ind w:left="0"/>
        <w:jc w:val="both"/>
      </w:pPr>
      <w:r>
        <w:rPr>
          <w:rFonts w:ascii="Times New Roman"/>
          <w:b w:val="false"/>
          <w:i w:val="false"/>
          <w:color w:val="000000"/>
          <w:sz w:val="28"/>
        </w:rPr>
        <w:t>
      Жаңа Өмір ауылындағы толық жоспарлау жобасы электрмен жабдықтау желісінің құрылысына – 70 573 мың теңге;</w:t>
      </w:r>
    </w:p>
    <w:bookmarkEnd w:id="30"/>
    <w:bookmarkStart w:name="z35" w:id="31"/>
    <w:p>
      <w:pPr>
        <w:spacing w:after="0"/>
        <w:ind w:left="0"/>
        <w:jc w:val="both"/>
      </w:pPr>
      <w:r>
        <w:rPr>
          <w:rFonts w:ascii="Times New Roman"/>
          <w:b w:val="false"/>
          <w:i w:val="false"/>
          <w:color w:val="000000"/>
          <w:sz w:val="28"/>
        </w:rPr>
        <w:t>
      Новопавловка ауылындағы су құбырын қайта құруға – 162 722 мың теңге;</w:t>
      </w:r>
    </w:p>
    <w:bookmarkEnd w:id="31"/>
    <w:bookmarkStart w:name="z36" w:id="32"/>
    <w:p>
      <w:pPr>
        <w:spacing w:after="0"/>
        <w:ind w:left="0"/>
        <w:jc w:val="both"/>
      </w:pPr>
      <w:r>
        <w:rPr>
          <w:rFonts w:ascii="Times New Roman"/>
          <w:b w:val="false"/>
          <w:i w:val="false"/>
          <w:color w:val="000000"/>
          <w:sz w:val="28"/>
        </w:rPr>
        <w:t>
      Ақжайық ауылындағы су құбырын қайта құруға – 182 381 мың теңге;</w:t>
      </w:r>
    </w:p>
    <w:bookmarkEnd w:id="32"/>
    <w:bookmarkStart w:name="z37" w:id="33"/>
    <w:p>
      <w:pPr>
        <w:spacing w:after="0"/>
        <w:ind w:left="0"/>
        <w:jc w:val="both"/>
      </w:pPr>
      <w:r>
        <w:rPr>
          <w:rFonts w:ascii="Times New Roman"/>
          <w:b w:val="false"/>
          <w:i w:val="false"/>
          <w:color w:val="000000"/>
          <w:sz w:val="28"/>
        </w:rPr>
        <w:t>
      Аңқата ауылындағы су құбырын қайта құруға – 140 406 мың теңге;</w:t>
      </w:r>
    </w:p>
    <w:bookmarkEnd w:id="33"/>
    <w:bookmarkStart w:name="z38" w:id="34"/>
    <w:p>
      <w:pPr>
        <w:spacing w:after="0"/>
        <w:ind w:left="0"/>
        <w:jc w:val="both"/>
      </w:pPr>
      <w:r>
        <w:rPr>
          <w:rFonts w:ascii="Times New Roman"/>
          <w:b w:val="false"/>
          <w:i w:val="false"/>
          <w:color w:val="000000"/>
          <w:sz w:val="28"/>
        </w:rPr>
        <w:t>
      әлеуметтік қолдау шараларын іске асыру үшін мамандарға берілетін бюджеттік кредиттер – 187 193 мың теңге;</w:t>
      </w:r>
    </w:p>
    <w:bookmarkEnd w:id="34"/>
    <w:bookmarkStart w:name="z39" w:id="35"/>
    <w:p>
      <w:pPr>
        <w:spacing w:after="0"/>
        <w:ind w:left="0"/>
        <w:jc w:val="both"/>
      </w:pPr>
      <w:r>
        <w:rPr>
          <w:rFonts w:ascii="Times New Roman"/>
          <w:b w:val="false"/>
          <w:i w:val="false"/>
          <w:color w:val="000000"/>
          <w:sz w:val="28"/>
        </w:rPr>
        <w:t>
      2) облыстық бюджеттен жалпы сомасы 1 148 262 мың теңге:</w:t>
      </w:r>
    </w:p>
    <w:bookmarkEnd w:id="35"/>
    <w:bookmarkStart w:name="z40" w:id="36"/>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38 123 мың теңге;</w:t>
      </w:r>
    </w:p>
    <w:bookmarkEnd w:id="36"/>
    <w:bookmarkStart w:name="z41" w:id="37"/>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133 455 мың теңге;</w:t>
      </w:r>
    </w:p>
    <w:bookmarkEnd w:id="37"/>
    <w:bookmarkStart w:name="z43" w:id="38"/>
    <w:p>
      <w:pPr>
        <w:spacing w:after="0"/>
        <w:ind w:left="0"/>
        <w:jc w:val="both"/>
      </w:pPr>
      <w:r>
        <w:rPr>
          <w:rFonts w:ascii="Times New Roman"/>
          <w:b w:val="false"/>
          <w:i w:val="false"/>
          <w:color w:val="000000"/>
          <w:sz w:val="28"/>
        </w:rPr>
        <w:t>
      Жаңа Өмір ауылындағы толық жоспарлау жобасы электрмен жабдықтау желісінің құрылысына – 24 508 мың теңге;</w:t>
      </w:r>
    </w:p>
    <w:bookmarkEnd w:id="38"/>
    <w:bookmarkStart w:name="z45" w:id="39"/>
    <w:p>
      <w:pPr>
        <w:spacing w:after="0"/>
        <w:ind w:left="0"/>
        <w:jc w:val="both"/>
      </w:pPr>
      <w:r>
        <w:rPr>
          <w:rFonts w:ascii="Times New Roman"/>
          <w:b w:val="false"/>
          <w:i w:val="false"/>
          <w:color w:val="000000"/>
          <w:sz w:val="28"/>
        </w:rPr>
        <w:t>
      Ақсуат ауылының су құбырын қайта құруға – 145 793 мың теңге;</w:t>
      </w:r>
    </w:p>
    <w:bookmarkEnd w:id="39"/>
    <w:bookmarkStart w:name="z46" w:id="40"/>
    <w:p>
      <w:pPr>
        <w:spacing w:after="0"/>
        <w:ind w:left="0"/>
        <w:jc w:val="both"/>
      </w:pPr>
      <w:r>
        <w:rPr>
          <w:rFonts w:ascii="Times New Roman"/>
          <w:b w:val="false"/>
          <w:i w:val="false"/>
          <w:color w:val="000000"/>
          <w:sz w:val="28"/>
        </w:rPr>
        <w:t>
      Сарыөмір ауылындағы 62 үйге су құбырының құрылысына – 26 214 мың теңге;</w:t>
      </w:r>
    </w:p>
    <w:bookmarkEnd w:id="40"/>
    <w:p>
      <w:pPr>
        <w:spacing w:after="0"/>
        <w:ind w:left="0"/>
        <w:jc w:val="both"/>
      </w:pPr>
      <w:r>
        <w:rPr>
          <w:rFonts w:ascii="Times New Roman"/>
          <w:b w:val="false"/>
          <w:i w:val="false"/>
          <w:color w:val="000000"/>
          <w:sz w:val="28"/>
        </w:rPr>
        <w:t>
      Батыс Қазақстан облысы Теректі ауданы Сарыөмір ауылы Х.Есенжанов атындағы жалпы орта білім беретін мектебі ғимаратын күрделі жөндеу – 153 289 мың теңге;</w:t>
      </w:r>
    </w:p>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(Нәтижелі жұмыспен қамту бағдарламасы бойынша) – 38 393 мың теңге;</w:t>
      </w:r>
    </w:p>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үйдің құрылысы – 113 913 мың теңге;</w:t>
      </w:r>
    </w:p>
    <w:p>
      <w:pPr>
        <w:spacing w:after="0"/>
        <w:ind w:left="0"/>
        <w:jc w:val="both"/>
      </w:pPr>
      <w:r>
        <w:rPr>
          <w:rFonts w:ascii="Times New Roman"/>
          <w:b w:val="false"/>
          <w:i w:val="false"/>
          <w:color w:val="000000"/>
          <w:sz w:val="28"/>
        </w:rPr>
        <w:t>
      "Робототехника" элективті курсын енгізу және робототехника жиынтығына қосымша элементтер алуға – 5 170 мың теңге;</w:t>
      </w:r>
    </w:p>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фантандар қондыруға) – 5 098 мың теңге;</w:t>
      </w:r>
    </w:p>
    <w:p>
      <w:pPr>
        <w:spacing w:after="0"/>
        <w:ind w:left="0"/>
        <w:jc w:val="both"/>
      </w:pPr>
      <w:r>
        <w:rPr>
          <w:rFonts w:ascii="Times New Roman"/>
          <w:b w:val="false"/>
          <w:i w:val="false"/>
          <w:color w:val="000000"/>
          <w:sz w:val="28"/>
        </w:rPr>
        <w:t>
      "Е-Халық" жүйесін енгізуге – 1 112 мың теңге;</w:t>
      </w:r>
    </w:p>
    <w:p>
      <w:pPr>
        <w:spacing w:after="0"/>
        <w:ind w:left="0"/>
        <w:jc w:val="both"/>
      </w:pPr>
      <w:r>
        <w:rPr>
          <w:rFonts w:ascii="Times New Roman"/>
          <w:b w:val="false"/>
          <w:i w:val="false"/>
          <w:color w:val="000000"/>
          <w:sz w:val="28"/>
        </w:rPr>
        <w:t>
      Теректі ауданы Федоровка ауылының Тәуелсіздік көшесі жолдарын күрделі жөндеу – 280 732 мың теңге;</w:t>
      </w:r>
    </w:p>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 – 100 мың теңге;</w:t>
      </w:r>
    </w:p>
    <w:p>
      <w:pPr>
        <w:spacing w:after="0"/>
        <w:ind w:left="0"/>
        <w:jc w:val="both"/>
      </w:pPr>
      <w:r>
        <w:rPr>
          <w:rFonts w:ascii="Times New Roman"/>
          <w:b w:val="false"/>
          <w:i w:val="false"/>
          <w:color w:val="000000"/>
          <w:sz w:val="28"/>
        </w:rPr>
        <w:t>
      Батыс Қазақстан облысы Теректі ауданының елді мекендерін газбен жабдықтау жобалық сметалық құжаттаманы жасақтау – 22 863 мың теңге;</w:t>
      </w:r>
    </w:p>
    <w:p>
      <w:pPr>
        <w:spacing w:after="0"/>
        <w:ind w:left="0"/>
        <w:jc w:val="both"/>
      </w:pPr>
      <w:r>
        <w:rPr>
          <w:rFonts w:ascii="Times New Roman"/>
          <w:b w:val="false"/>
          <w:i w:val="false"/>
          <w:color w:val="000000"/>
          <w:sz w:val="28"/>
        </w:rPr>
        <w:t>
      Новопавловка ауылындағы су құбырын қайта құруға – 40 681 мың теңге;</w:t>
      </w:r>
    </w:p>
    <w:p>
      <w:pPr>
        <w:spacing w:after="0"/>
        <w:ind w:left="0"/>
        <w:jc w:val="both"/>
      </w:pPr>
      <w:r>
        <w:rPr>
          <w:rFonts w:ascii="Times New Roman"/>
          <w:b w:val="false"/>
          <w:i w:val="false"/>
          <w:color w:val="000000"/>
          <w:sz w:val="28"/>
        </w:rPr>
        <w:t>
      Ақжайық ауылындағы су құбырын қайта құруға – 45 596 мың теңге;</w:t>
      </w:r>
    </w:p>
    <w:p>
      <w:pPr>
        <w:spacing w:after="0"/>
        <w:ind w:left="0"/>
        <w:jc w:val="both"/>
      </w:pPr>
      <w:r>
        <w:rPr>
          <w:rFonts w:ascii="Times New Roman"/>
          <w:b w:val="false"/>
          <w:i w:val="false"/>
          <w:color w:val="000000"/>
          <w:sz w:val="28"/>
        </w:rPr>
        <w:t>
      Аңқаты ауылындағы су құбырын қайта құруға – 35 102 мың теңге;</w:t>
      </w:r>
    </w:p>
    <w:p>
      <w:pPr>
        <w:spacing w:after="0"/>
        <w:ind w:left="0"/>
        <w:jc w:val="both"/>
      </w:pPr>
      <w:r>
        <w:rPr>
          <w:rFonts w:ascii="Times New Roman"/>
          <w:b w:val="false"/>
          <w:i w:val="false"/>
          <w:color w:val="000000"/>
          <w:sz w:val="28"/>
        </w:rPr>
        <w:t>
      жастарды жұмыспен қамту үшін жастар практикасын ұйымдастыруға – 2 000 мың теңге;</w:t>
      </w:r>
    </w:p>
    <w:p>
      <w:pPr>
        <w:spacing w:after="0"/>
        <w:ind w:left="0"/>
        <w:jc w:val="both"/>
      </w:pPr>
      <w:r>
        <w:rPr>
          <w:rFonts w:ascii="Times New Roman"/>
          <w:b w:val="false"/>
          <w:i w:val="false"/>
          <w:color w:val="000000"/>
          <w:sz w:val="28"/>
        </w:rPr>
        <w:t>
      эпизоотияға қарсы іс-шаралар жүргізуге – 8 500 мың теңге;</w:t>
      </w:r>
    </w:p>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123 мың теңге;</w:t>
      </w:r>
    </w:p>
    <w:p>
      <w:pPr>
        <w:spacing w:after="0"/>
        <w:ind w:left="0"/>
        <w:jc w:val="both"/>
      </w:pPr>
      <w:r>
        <w:rPr>
          <w:rFonts w:ascii="Times New Roman"/>
          <w:b w:val="false"/>
          <w:i w:val="false"/>
          <w:color w:val="000000"/>
          <w:sz w:val="28"/>
        </w:rPr>
        <w:t>
      Батыс Қазақстан облысы Теректі ауданы Сарыөмір ауылы Х.Есенжанов атындағы жалпы орта білім беретін мектебінің материалдық-техникалық базасын нығайту – 25 608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Теректі аудандық мәслихатының 14.03.2017 </w:t>
      </w:r>
      <w:r>
        <w:rPr>
          <w:rFonts w:ascii="Times New Roman"/>
          <w:b w:val="false"/>
          <w:i w:val="false"/>
          <w:color w:val="000000"/>
          <w:sz w:val="28"/>
        </w:rPr>
        <w:t xml:space="preserve">№ 10-1 </w:t>
      </w:r>
      <w:r>
        <w:rPr>
          <w:rFonts w:ascii="Times New Roman"/>
          <w:b w:val="false"/>
          <w:i w:val="false"/>
          <w:color w:val="ff0000"/>
          <w:sz w:val="28"/>
        </w:rPr>
        <w:t xml:space="preserve">(01.01.2017 бастап қолданысқа енгізіледі); 09.06.2017 </w:t>
      </w:r>
      <w:r>
        <w:rPr>
          <w:rFonts w:ascii="Times New Roman"/>
          <w:b w:val="false"/>
          <w:i w:val="false"/>
          <w:color w:val="000000"/>
          <w:sz w:val="28"/>
        </w:rPr>
        <w:t>№ 12-2</w:t>
      </w:r>
      <w:r>
        <w:rPr>
          <w:rFonts w:ascii="Times New Roman"/>
          <w:b w:val="false"/>
          <w:i w:val="false"/>
          <w:color w:val="ff0000"/>
          <w:sz w:val="28"/>
        </w:rPr>
        <w:t xml:space="preserve"> (01.01.2017 бастап қолданысқа енгізіледі); 17.10.2017 </w:t>
      </w:r>
      <w:r>
        <w:rPr>
          <w:rFonts w:ascii="Times New Roman"/>
          <w:b w:val="false"/>
          <w:i w:val="false"/>
          <w:color w:val="000000"/>
          <w:sz w:val="28"/>
        </w:rPr>
        <w:t>№ 15-1</w:t>
      </w:r>
      <w:r>
        <w:rPr>
          <w:rFonts w:ascii="Times New Roman"/>
          <w:b w:val="false"/>
          <w:i w:val="false"/>
          <w:color w:val="ff0000"/>
          <w:sz w:val="28"/>
        </w:rPr>
        <w:t xml:space="preserve"> (01.01.2017 бастап қолданысқа енгізіледі); 13.12.2017 </w:t>
      </w:r>
      <w:r>
        <w:rPr>
          <w:rFonts w:ascii="Times New Roman"/>
          <w:b w:val="false"/>
          <w:i w:val="false"/>
          <w:color w:val="000000"/>
          <w:sz w:val="28"/>
        </w:rPr>
        <w:t>№ 17-1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2017 жылға арналған аудандық бюджетте 86 843 мың теңге сомасындағы нысаналы пайдаланылмаған (толық пайдаланылмаған) трансферттерді қайтару қарастырылғаны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Теректі аудандық мәслихатының 14.03.2017 </w:t>
      </w:r>
      <w:r>
        <w:rPr>
          <w:rFonts w:ascii="Times New Roman"/>
          <w:b w:val="false"/>
          <w:i w:val="false"/>
          <w:color w:val="000000"/>
          <w:sz w:val="28"/>
        </w:rPr>
        <w:t>№ 10-1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облыстық бюджеттен берілетін субвенция сомасы 4 275 677 мың теңге түсімдер көзделсін.</w:t>
      </w:r>
      <w:r>
        <w:br/>
      </w:r>
      <w:r>
        <w:rPr>
          <w:rFonts w:ascii="Times New Roman"/>
          <w:b w:val="false"/>
          <w:i w:val="false"/>
          <w:color w:val="000000"/>
          <w:sz w:val="28"/>
        </w:rPr>
        <w:t xml:space="preserve">
      </w:t>
      </w:r>
      <w:r>
        <w:rPr>
          <w:rFonts w:ascii="Times New Roman"/>
          <w:b w:val="false"/>
          <w:i w:val="false"/>
          <w:color w:val="000000"/>
          <w:sz w:val="28"/>
        </w:rPr>
        <w:t>6. Жергілікті бюджеттердің теңгерімділігін қамтамасыз ету үшін 2017 жылдың кірістерін бөлу нормативі келесі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бюджеттен жергілікті өзін-өзі басқару органдарына берілетін трансферттер көлемдері, жалпы сомасы 102 857 мың теңге,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Теректі аудандық мәслихатының 13.12.2017 </w:t>
      </w:r>
      <w:r>
        <w:rPr>
          <w:rFonts w:ascii="Times New Roman"/>
          <w:b w:val="false"/>
          <w:i w:val="false"/>
          <w:color w:val="000000"/>
          <w:sz w:val="28"/>
        </w:rPr>
        <w:t>№ 17-1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ауданның жергілікті атқарушы органдарының резерві 25 692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Теректі аудандық мәслихатының 13.12.2017 </w:t>
      </w:r>
      <w:r>
        <w:rPr>
          <w:rFonts w:ascii="Times New Roman"/>
          <w:b w:val="false"/>
          <w:i w:val="false"/>
          <w:color w:val="000000"/>
          <w:sz w:val="28"/>
        </w:rPr>
        <w:t>№ 17-1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9-1. 2017 жылға арналған аудандық бюджетте бюджеттік кредиттерді өтеуге жалпы сомасы 35 703 мың теңге түсімдер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9-1 - тармақпен толықтырылды - Батыс Қазақстан облысы Теректі аудандық мәслихатының 14.03.2017 </w:t>
      </w:r>
      <w:r>
        <w:rPr>
          <w:rFonts w:ascii="Times New Roman"/>
          <w:b w:val="false"/>
          <w:i w:val="false"/>
          <w:color w:val="000000"/>
          <w:sz w:val="28"/>
        </w:rPr>
        <w:t>№ 10-1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9-2. 2017 жылға арналған аудандық бюджетте облыстық бюджетке бюджеттік кредиттерді өтеуге сомасы 35 703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9-2 - тармақпен толықтырылды - Батыс Қазақстан облысы Теректі аудандық мәслихатының 14.03.2017 </w:t>
      </w:r>
      <w:r>
        <w:rPr>
          <w:rFonts w:ascii="Times New Roman"/>
          <w:b w:val="false"/>
          <w:i w:val="false"/>
          <w:color w:val="000000"/>
          <w:sz w:val="28"/>
        </w:rPr>
        <w:t>№ 10-1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2017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25% жоғары лауазымдық айлықақы мен тарифтік ставкалар белгіленсін.</w:t>
      </w:r>
      <w:r>
        <w:br/>
      </w:r>
      <w:r>
        <w:rPr>
          <w:rFonts w:ascii="Times New Roman"/>
          <w:b w:val="false"/>
          <w:i w:val="false"/>
          <w:color w:val="000000"/>
          <w:sz w:val="28"/>
        </w:rPr>
        <w:t xml:space="preserve">
      </w:t>
      </w:r>
      <w:r>
        <w:rPr>
          <w:rFonts w:ascii="Times New Roman"/>
          <w:b w:val="false"/>
          <w:i w:val="false"/>
          <w:color w:val="000000"/>
          <w:sz w:val="28"/>
        </w:rPr>
        <w:t>11. 2017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 саласының мамандарына көтерме ақы және тұрғын үй сатып алу және салу үшін әлеуметтік көмек көзделсін.</w:t>
      </w:r>
      <w:r>
        <w:br/>
      </w:r>
      <w:r>
        <w:rPr>
          <w:rFonts w:ascii="Times New Roman"/>
          <w:b w:val="false"/>
          <w:i w:val="false"/>
          <w:color w:val="000000"/>
          <w:sz w:val="28"/>
        </w:rPr>
        <w:t xml:space="preserve">
      </w:t>
      </w:r>
      <w:r>
        <w:rPr>
          <w:rFonts w:ascii="Times New Roman"/>
          <w:b w:val="false"/>
          <w:i w:val="false"/>
          <w:color w:val="000000"/>
          <w:sz w:val="28"/>
        </w:rPr>
        <w:t xml:space="preserve">12. 2017 жылға арналған жергілікті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13. Аудандық мәслихат аппаратының басшысы (В. 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14.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 №9-1 шешіміне</w:t>
            </w:r>
            <w:r>
              <w:br/>
            </w:r>
            <w:r>
              <w:rPr>
                <w:rFonts w:ascii="Times New Roman"/>
                <w:b w:val="false"/>
                <w:i w:val="false"/>
                <w:color w:val="000000"/>
                <w:sz w:val="20"/>
              </w:rPr>
              <w:t>1-қосымша</w:t>
            </w:r>
          </w:p>
        </w:tc>
      </w:tr>
    </w:tbl>
    <w:bookmarkStart w:name="z62" w:id="41"/>
    <w:p>
      <w:pPr>
        <w:spacing w:after="0"/>
        <w:ind w:left="0"/>
        <w:jc w:val="left"/>
      </w:pPr>
      <w:r>
        <w:rPr>
          <w:rFonts w:ascii="Times New Roman"/>
          <w:b/>
          <w:i w:val="false"/>
          <w:color w:val="000000"/>
        </w:rPr>
        <w:t xml:space="preserve"> 2017 жылға арналған аудандық бюджет</w:t>
      </w:r>
    </w:p>
    <w:bookmarkEnd w:id="4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13.12.2017 </w:t>
      </w:r>
      <w:r>
        <w:rPr>
          <w:rFonts w:ascii="Times New Roman"/>
          <w:b w:val="false"/>
          <w:i w:val="false"/>
          <w:color w:val="ff0000"/>
          <w:sz w:val="28"/>
        </w:rPr>
        <w:t>№ 17-1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63"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тілдерді дамыту,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2-қосымша</w:t>
            </w:r>
          </w:p>
        </w:tc>
      </w:tr>
    </w:tbl>
    <w:bookmarkStart w:name="z65" w:id="43"/>
    <w:p>
      <w:pPr>
        <w:spacing w:after="0"/>
        <w:ind w:left="0"/>
        <w:jc w:val="left"/>
      </w:pPr>
      <w:r>
        <w:rPr>
          <w:rFonts w:ascii="Times New Roman"/>
          <w:b/>
          <w:i w:val="false"/>
          <w:color w:val="000000"/>
        </w:rPr>
        <w:t xml:space="preserve"> 2018 жылға арналған аудандық бюджет</w:t>
      </w:r>
    </w:p>
    <w:bookmarkEnd w:id="43"/>
    <w:bookmarkStart w:name="z66"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5867"/>
        <w:gridCol w:w="2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5 696 414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5 696 414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3-қосымша</w:t>
            </w:r>
          </w:p>
        </w:tc>
      </w:tr>
    </w:tbl>
    <w:bookmarkStart w:name="z68" w:id="45"/>
    <w:p>
      <w:pPr>
        <w:spacing w:after="0"/>
        <w:ind w:left="0"/>
        <w:jc w:val="left"/>
      </w:pPr>
      <w:r>
        <w:rPr>
          <w:rFonts w:ascii="Times New Roman"/>
          <w:b/>
          <w:i w:val="false"/>
          <w:color w:val="000000"/>
        </w:rPr>
        <w:t xml:space="preserve"> 2019 жылға арналған аудандық бюджет</w:t>
      </w:r>
    </w:p>
    <w:bookmarkEnd w:id="45"/>
    <w:bookmarkStart w:name="z69"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5867"/>
        <w:gridCol w:w="2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3 952 628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4-қосымша</w:t>
            </w:r>
          </w:p>
        </w:tc>
      </w:tr>
    </w:tbl>
    <w:bookmarkStart w:name="z71" w:id="47"/>
    <w:p>
      <w:pPr>
        <w:spacing w:after="0"/>
        <w:ind w:left="0"/>
        <w:jc w:val="left"/>
      </w:pPr>
      <w:r>
        <w:rPr>
          <w:rFonts w:ascii="Times New Roman"/>
          <w:b/>
          <w:i w:val="false"/>
          <w:color w:val="000000"/>
        </w:rPr>
        <w:t xml:space="preserve"> Жергілікті өзін-өзі басқару органдарына берілетін трансферттердің көлемдері</w:t>
      </w:r>
    </w:p>
    <w:bookmarkEnd w:id="47"/>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Теректі аудандық мәслихатының 13.12.2017 </w:t>
      </w:r>
      <w:r>
        <w:rPr>
          <w:rFonts w:ascii="Times New Roman"/>
          <w:b w:val="false"/>
          <w:i w:val="false"/>
          <w:color w:val="ff0000"/>
          <w:sz w:val="28"/>
        </w:rPr>
        <w:t>№ 17-1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 №9-1 шешіміне</w:t>
            </w:r>
            <w:r>
              <w:br/>
            </w:r>
            <w:r>
              <w:rPr>
                <w:rFonts w:ascii="Times New Roman"/>
                <w:b w:val="false"/>
                <w:i w:val="false"/>
                <w:color w:val="000000"/>
                <w:sz w:val="20"/>
              </w:rPr>
              <w:t>5-қосымша</w:t>
            </w:r>
          </w:p>
        </w:tc>
      </w:tr>
    </w:tbl>
    <w:bookmarkStart w:name="z73" w:id="48"/>
    <w:p>
      <w:pPr>
        <w:spacing w:after="0"/>
        <w:ind w:left="0"/>
        <w:jc w:val="left"/>
      </w:pPr>
      <w:r>
        <w:rPr>
          <w:rFonts w:ascii="Times New Roman"/>
          <w:b/>
          <w:i w:val="false"/>
          <w:color w:val="000000"/>
        </w:rPr>
        <w:t xml:space="preserve"> 2017 жылға арналған жергілікті бюджетті атқару үдерісінде секвестірлеуге жатпайтын жергілікті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