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8314" w14:textId="53f8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28 қыркүйектегі № 7-2 шешімі. Батыс Қазақстан облысының Әділет департаментінде 2016 жылғы 17 қазанда № 4581 болып тіркелді. Күші жойылды - Батыс Қазақстан облысы Теректі аудандық мәслихатының 2020 жылғы 14 қазандағы № 46-11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14.10.2020 </w:t>
      </w:r>
      <w:r>
        <w:rPr>
          <w:rFonts w:ascii="Times New Roman"/>
          <w:b w:val="false"/>
          <w:i w:val="false"/>
          <w:color w:val="000000"/>
          <w:sz w:val="28"/>
        </w:rPr>
        <w:t>№ 46-11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"Теректі аудандық мәслихатының аппараты" мемлекеттік мекемесінің қызметтік куәлігін беру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"Теректі аудандық мәслихатының аппараты" мемлекеттік мекемесінің қызметтік куәлігінің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Теректі аудандық мәслихаты аппаратының басшысы (В. 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7-2 шешіміне</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"Теректі аудандық мәслихатының аппараты" мемлекеттік мекемесінің қызметтік куәлігін беру Қағидалары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Осы "Теректі аудандық мәслихатының аппараты" мемлекеттік мекемесінің қызметтік куәлігін беру Қағидалары (бұдан әрі-Қағидалар) Теректі аудандық мәслихат аппаратының мемлекеттік қызметшілеріне қызметтік куәліктерін беру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 Қызметтік куәлік бекітілген сипаттамаға сәйкес келеді. </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3"/>
    <w:bookmarkStart w:name="z18" w:id="4"/>
    <w:p>
      <w:pPr>
        <w:spacing w:after="0"/>
        <w:ind w:left="0"/>
        <w:jc w:val="left"/>
      </w:pPr>
      <w:r>
        <w:rPr>
          <w:rFonts w:ascii="Times New Roman"/>
          <w:b/>
          <w:i w:val="false"/>
          <w:color w:val="000000"/>
        </w:rPr>
        <w:t xml:space="preserve"> 2. Қызметтік куәлікті беру тәртібі</w:t>
      </w:r>
    </w:p>
    <w:bookmarkEnd w:id="4"/>
    <w:bookmarkStart w:name="z19" w:id="5"/>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(бұдан әрі-есеп журналы) қол қояды.</w:t>
      </w:r>
      <w:r>
        <w:br/>
      </w:r>
      <w:r>
        <w:rPr>
          <w:rFonts w:ascii="Times New Roman"/>
          <w:b w:val="false"/>
          <w:i w:val="false"/>
          <w:color w:val="000000"/>
          <w:sz w:val="28"/>
        </w:rPr>
        <w:t xml:space="preserve">
      </w:t>
      </w:r>
      <w:r>
        <w:rPr>
          <w:rFonts w:ascii="Times New Roman"/>
          <w:b w:val="false"/>
          <w:i w:val="false"/>
          <w:color w:val="000000"/>
          <w:sz w:val="28"/>
        </w:rPr>
        <w:t xml:space="preserve">7. Қызметтік куәліктер және есеп журналы аудандық мәслихат аппараты басшысының сейфінде сақталады. </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6 - 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аудандық мәслихат аппаратының басшысы қайтарып алады.</w:t>
      </w:r>
      <w:r>
        <w:br/>
      </w:r>
      <w:r>
        <w:rPr>
          <w:rFonts w:ascii="Times New Roman"/>
          <w:b w:val="false"/>
          <w:i w:val="false"/>
          <w:color w:val="000000"/>
          <w:sz w:val="28"/>
        </w:rPr>
        <w:t xml:space="preserve">
      </w:t>
      </w:r>
      <w:r>
        <w:rPr>
          <w:rFonts w:ascii="Times New Roman"/>
          <w:b w:val="false"/>
          <w:i w:val="false"/>
          <w:color w:val="000000"/>
          <w:sz w:val="28"/>
        </w:rPr>
        <w:t>9. Аудандық мәслихат аппараты басшысы жыл сайын, 1 қаңтардағы жағдай бойынша қызметтік куәліктердің есептік деректерге сәйкестігін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10. Қызметтік куәліктерді толтыру, ресімдеу, есепке алу, беру, сақтау және жою тәртібін жалпы бақылауды аудандық мәслихат аппараты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11. Қызметтік куәлік жоғалған немесе бүлінген жағдайда, оның иесі дереу аудандық мәслихат аппараты басшысына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 басшысы қызметтік тексеру жүргізеді, оның нәтижелері бойынша кінәлілерді тәртіптік жауапкершілікке тарту туралы мәселесін қарайды.</w:t>
      </w:r>
      <w:r>
        <w:br/>
      </w:r>
      <w:r>
        <w:rPr>
          <w:rFonts w:ascii="Times New Roman"/>
          <w:b w:val="false"/>
          <w:i w:val="false"/>
          <w:color w:val="000000"/>
          <w:sz w:val="28"/>
        </w:rPr>
        <w:t xml:space="preserve">
      </w:t>
      </w:r>
      <w:r>
        <w:rPr>
          <w:rFonts w:ascii="Times New Roman"/>
          <w:b w:val="false"/>
          <w:i w:val="false"/>
          <w:color w:val="000000"/>
          <w:sz w:val="28"/>
        </w:rPr>
        <w:t>13. Жоғалғанның орнына жаңа қызметтік куәлік қызметтік тексеру жүргізілгеннен кейін, аудандық мәслихат аппаратымен беріледі.</w:t>
      </w:r>
      <w:r>
        <w:br/>
      </w:r>
      <w:r>
        <w:rPr>
          <w:rFonts w:ascii="Times New Roman"/>
          <w:b w:val="false"/>
          <w:i w:val="false"/>
          <w:color w:val="000000"/>
          <w:sz w:val="28"/>
        </w:rPr>
        <w:t xml:space="preserve">
      </w:t>
      </w:r>
      <w:r>
        <w:rPr>
          <w:rFonts w:ascii="Times New Roman"/>
          <w:b w:val="false"/>
          <w:i w:val="false"/>
          <w:color w:val="000000"/>
          <w:sz w:val="28"/>
        </w:rPr>
        <w:t>14. Мемлекеттік қызметші жұмыстан босатылған кезде қызметтік куәлікті аудандық мәслихат аппараты басшысына тапсырады.</w:t>
      </w:r>
      <w:r>
        <w:br/>
      </w:r>
      <w:r>
        <w:rPr>
          <w:rFonts w:ascii="Times New Roman"/>
          <w:b w:val="false"/>
          <w:i w:val="false"/>
          <w:color w:val="000000"/>
          <w:sz w:val="28"/>
        </w:rPr>
        <w:t xml:space="preserve">
      </w:t>
      </w:r>
      <w:r>
        <w:rPr>
          <w:rFonts w:ascii="Times New Roman"/>
          <w:b w:val="false"/>
          <w:i w:val="false"/>
          <w:color w:val="000000"/>
          <w:sz w:val="28"/>
        </w:rPr>
        <w:t>Куәлікті тапсырған кезде кету парағына қызметтік куәлікті беруге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4" w:id="6"/>
    <w:p>
      <w:pPr>
        <w:spacing w:after="0"/>
        <w:ind w:left="0"/>
        <w:jc w:val="both"/>
      </w:pPr>
      <w:r>
        <w:rPr>
          <w:rFonts w:ascii="Times New Roman"/>
          <w:b w:val="false"/>
          <w:i w:val="false"/>
          <w:color w:val="000000"/>
          <w:sz w:val="28"/>
        </w:rPr>
        <w:t>
      нысан</w:t>
      </w:r>
    </w:p>
    <w:bookmarkEnd w:id="6"/>
    <w:bookmarkStart w:name="z35" w:id="7"/>
    <w:p>
      <w:pPr>
        <w:spacing w:after="0"/>
        <w:ind w:left="0"/>
        <w:jc w:val="left"/>
      </w:pPr>
      <w:r>
        <w:rPr>
          <w:rFonts w:ascii="Times New Roman"/>
          <w:b/>
          <w:i w:val="false"/>
          <w:color w:val="000000"/>
        </w:rPr>
        <w:t xml:space="preserve"> "Теректі аудандық мәслихатының аппараты" мемлекеттік мекемесінің мемлекеттік қызметшілердің қызметтік куәлікті беруді есепке алу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785"/>
        <w:gridCol w:w="1583"/>
        <w:gridCol w:w="567"/>
        <w:gridCol w:w="567"/>
        <w:gridCol w:w="1003"/>
        <w:gridCol w:w="4859"/>
        <w:gridCol w:w="223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Әкесінің</w:t>
            </w:r>
            <w:r>
              <w:br/>
            </w:r>
            <w:r>
              <w:rPr>
                <w:rFonts w:ascii="Times New Roman"/>
                <w:b w:val="false"/>
                <w:i w:val="false"/>
                <w:color w:val="000000"/>
                <w:sz w:val="20"/>
              </w:rPr>
              <w:t>
</w:t>
            </w:r>
            <w:r>
              <w:rPr>
                <w:rFonts w:ascii="Times New Roman"/>
                <w:b/>
                <w:i w:val="false"/>
                <w:color w:val="000000"/>
                <w:sz w:val="20"/>
              </w:rPr>
              <w:t>аты (бар болған жағдайда)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жөніндегі жеке қолы</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ауыстырғаны және тапсырғаны (тағайындалуы,</w:t>
            </w:r>
            <w:r>
              <w:rPr>
                <w:rFonts w:ascii="Times New Roman"/>
                <w:b w:val="false"/>
                <w:i w:val="false"/>
                <w:color w:val="000000"/>
                <w:sz w:val="20"/>
              </w:rPr>
              <w:t xml:space="preserve"> </w:t>
            </w:r>
            <w:r>
              <w:rPr>
                <w:rFonts w:ascii="Times New Roman"/>
                <w:b/>
                <w:i w:val="false"/>
                <w:color w:val="000000"/>
                <w:sz w:val="20"/>
              </w:rPr>
              <w:t>лауазымының өзгеруі,</w:t>
            </w:r>
            <w:r>
              <w:rPr>
                <w:rFonts w:ascii="Times New Roman"/>
                <w:b w:val="false"/>
                <w:i w:val="false"/>
                <w:color w:val="000000"/>
                <w:sz w:val="20"/>
              </w:rPr>
              <w:t xml:space="preserve"> </w:t>
            </w:r>
            <w:r>
              <w:rPr>
                <w:rFonts w:ascii="Times New Roman"/>
                <w:b/>
                <w:i w:val="false"/>
                <w:color w:val="000000"/>
                <w:sz w:val="20"/>
              </w:rPr>
              <w:t>мерзімінің өтуі, жұмыстан босатылуы,</w:t>
            </w:r>
            <w:r>
              <w:rPr>
                <w:rFonts w:ascii="Times New Roman"/>
                <w:b w:val="false"/>
                <w:i w:val="false"/>
                <w:color w:val="000000"/>
                <w:sz w:val="20"/>
              </w:rPr>
              <w:t xml:space="preserve"> </w:t>
            </w:r>
            <w:r>
              <w:rPr>
                <w:rFonts w:ascii="Times New Roman"/>
                <w:b/>
                <w:i w:val="false"/>
                <w:color w:val="000000"/>
                <w:sz w:val="20"/>
              </w:rPr>
              <w:t>жоғалуы) туралы белгі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жою</w:t>
            </w:r>
            <w:r>
              <w:rPr>
                <w:rFonts w:ascii="Times New Roman"/>
                <w:b w:val="false"/>
                <w:i w:val="false"/>
                <w:color w:val="000000"/>
                <w:sz w:val="20"/>
              </w:rPr>
              <w:t xml:space="preserve"> </w:t>
            </w:r>
            <w:r>
              <w:rPr>
                <w:rFonts w:ascii="Times New Roman"/>
                <w:b/>
                <w:i w:val="false"/>
                <w:color w:val="000000"/>
                <w:sz w:val="20"/>
              </w:rPr>
              <w:t>(актінің нөмері мен күні)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8"/>
    <w:p>
      <w:pPr>
        <w:spacing w:after="0"/>
        <w:ind w:left="0"/>
        <w:jc w:val="both"/>
      </w:pPr>
      <w:r>
        <w:rPr>
          <w:rFonts w:ascii="Times New Roman"/>
          <w:b w:val="false"/>
          <w:i w:val="false"/>
          <w:color w:val="000000"/>
          <w:sz w:val="28"/>
        </w:rPr>
        <w:t>
      Ескертпе: "Теректі аудандық мәслихатының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7-2 шешіміне</w:t>
            </w:r>
            <w:r>
              <w:br/>
            </w:r>
            <w:r>
              <w:rPr>
                <w:rFonts w:ascii="Times New Roman"/>
                <w:b w:val="false"/>
                <w:i w:val="false"/>
                <w:color w:val="000000"/>
                <w:sz w:val="20"/>
              </w:rPr>
              <w:t>2-қосымша</w:t>
            </w:r>
          </w:p>
        </w:tc>
      </w:tr>
    </w:tbl>
    <w:bookmarkStart w:name="z38" w:id="9"/>
    <w:p>
      <w:pPr>
        <w:spacing w:after="0"/>
        <w:ind w:left="0"/>
        <w:jc w:val="left"/>
      </w:pPr>
      <w:r>
        <w:rPr>
          <w:rFonts w:ascii="Times New Roman"/>
          <w:b/>
          <w:i w:val="false"/>
          <w:color w:val="000000"/>
        </w:rPr>
        <w:t xml:space="preserve"> "Теректі аудандық мәслихатының аппараты" мемлекеттік мекемесінің қызметтік куәлігінің сипаттамасы</w:t>
      </w:r>
    </w:p>
    <w:bookmarkEnd w:id="9"/>
    <w:bookmarkStart w:name="z39" w:id="10"/>
    <w:p>
      <w:pPr>
        <w:spacing w:after="0"/>
        <w:ind w:left="0"/>
        <w:jc w:val="both"/>
      </w:pPr>
      <w:r>
        <w:rPr>
          <w:rFonts w:ascii="Times New Roman"/>
          <w:b w:val="false"/>
          <w:i w:val="false"/>
          <w:color w:val="000000"/>
          <w:sz w:val="28"/>
        </w:rPr>
        <w:t>
      1.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"ТЕРЕКТІ АУДАНДЫҚ МӘСЛИХАТЫНЫҢ АППАРАТЫ" мемлекеттік мекемесі деген жазу жазылған.</w:t>
      </w:r>
      <w:r>
        <w:br/>
      </w: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ТЕРЕКТІ АУДАНЫ", "РЕСПУБЛИКА КАЗАХСТАН ЗАПАДНО–КАЗАХСТАНСКАЯ ОБЛАСТЬ, ТЕРЕКТИНСКИЙ РАЙОН" деген жазулар, 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r>
        <w:br/>
      </w:r>
      <w:r>
        <w:rPr>
          <w:rFonts w:ascii="Times New Roman"/>
          <w:b w:val="false"/>
          <w:i w:val="false"/>
          <w:color w:val="000000"/>
          <w:sz w:val="28"/>
        </w:rPr>
        <w:t xml:space="preserve">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