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7ad8" w14:textId="0e47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2016 жылғы 16 мамырдағы № 143 қаулысы. Батыс Қазақстан облысының Әділет департаментінде 2016 жылғы 31 мамырда № 4441 болып тіркелді. Күші жойылды - Батыс Қазақстан облысы Теректі ауданы әкімдігінің 2019 жылғы 18 қыркүйектегі № 321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Теректі ауданы әкімдігінің 18.09.2019 </w:t>
      </w:r>
      <w:r>
        <w:rPr>
          <w:rFonts w:ascii="Times New Roman"/>
          <w:b w:val="false"/>
          <w:i w:val="false"/>
          <w:color w:val="000000"/>
          <w:sz w:val="28"/>
        </w:rPr>
        <w:t>№ 321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жалпы санының бес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Теректі ауданы әкімдігінің "Қылмыстық-атқару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 2013 жылғы 22 сәуірдегі № 93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3291 тіркелген, 2013 жылғы 5 сәуірде "Теректі жаңалығы – Теректинская новь" гезетінің № 14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әкімінің орынбасары С. Б. Нурмаганбетовке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Сериккалиев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