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8c0" w14:textId="f19c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Мерей ауылдық округі әкімінің 2016 жылғы 25 сәуірдегі № 4 шешімі. Батыс Қазақстан облысының Әділет департаментінде 2016 жылғы 5 мамырда № 4386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2 желтоқсандағы № 303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Мерей ауылдық округінің Мерей ауылының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Мерей ауылдық округі әкімі аппаратының бас маманы (С. Н. Ергалиев)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Мерей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