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bb36" w14:textId="7f5b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Мерей ауылдық округі әкімінің 2016 жылғы 25 сәуірдегі № 5 шешімі. Батыс Қазақстан облысының Әділет департаментінде 2016 жылғы 5 мамырда № 4381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Қазақстан Республикасы ауыл шаруашылығы Министрлігі "Ветеринариялық бақылау және қадағалау комитетінің Тасқала аудандық аумақтық инспекциясы" мемлекеттік мекемесі басшысының 2015 жылғы 2 желтоқсандағы № 304 ұсынысы негізінде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Тасқала ауданы Мерей ауылдық округінің Тоғайлы ауылы аумағында шектеу іс-шаралары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Мерей ауылдық округі әкімі аппаратының бас маманы (С. Н. Ергалиев)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Мерей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 Тәшімов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