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5bf" w14:textId="8126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Қазақстан ауылдық округі әкімінің 2016 жылғы 20 сәуірдегі № 6 шешімі. Батыс Қазақстан облысының Әділет департаментінде 2016 жылғы 26 сәуірде № 4358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2015 жылғы 4 желтоқсандағы № 307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Қазақстан ауылдық округінің Атамекен, Молочная, Қалмақ шабын, Аяқ, Қисық сай елді мекендері аумағында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Қазақстан ауылдық округі әкімі аппаратының бас маманы (С. К. Сутеева)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