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3458" w14:textId="9803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2016 жылғы 17 ақпандағы № 38-4 "Тасқала аудандық мәслихаты аппаратының "Б" корпусы мемлекеттік әкімшілік қызметшілерінің қызметін бағалаудың әдістемесін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5 тамыздағы № 5-5 шешімі. Батыс Қазақстан облысының Әділет департаментінде 2016 жылғы 12 тамызда № 4511 болып тіркелді. Күші жойылды - Батыс Қазақстан облысы Тасқала аудандық мәслихатының 2017 жылғы 9 наурыздағы № 11-4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Тасқала аудандық мәслихатының 09.03.2017 </w:t>
      </w:r>
      <w:r>
        <w:rPr>
          <w:rFonts w:ascii="Times New Roman"/>
          <w:b w:val="false"/>
          <w:i w:val="false"/>
          <w:color w:val="ff0000"/>
          <w:sz w:val="28"/>
        </w:rPr>
        <w:t>№ 11-4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кун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2016 жылғы 17 ақпандағы № 38-4 "Тасқала аудандық мәслихаты аппаратының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 4298 болып тіркелген, 2016 жылы 28 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Тасқала аудандық мәслихаты аппаратының "Б" корпусы мемлекеттік әкімшілік қызметшілерінің қызметін бағалаудың әдістемесінде: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"42. Осы Әдістеменің 39-тармағында көрсетілген құжаттар, сондай-ақ комиссия отырысының қол қойылған хаттамасы кадрлық жұмыстарды жүргізетін бас маманда сақталады.".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мәслихатының аппараты басшысының міндетін атқарушы (Б. Бисалиев)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