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b774" w14:textId="c9ab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Пробация қызметінің есебінде тұрған адамдар үшін, сондай-ақ бас бостандығынан айыру орындарынан босатылған адамдар үшін және ата-анасынан кәмелеттік жасқа толғанға дейін айырылған немесе ата-анасының қамқорлығынсыз қалған білім беру ұйымдарының түлектері болып табылатын жастар қатарындағы азаматтар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2016 жылғы 14 маусымдағы № 165 қаулысы. Батыс Қазақстан облысының Әділет департаментінде 2016 жылғы 7 шілдеде № 4463 болып тіркелді. Күші жойылды - Батыс Қазақстан облысы Тасқала ауданы әкімдігінің 2018 жылғы 29 желтоқсандағы № 387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Тасқала ауданы әкімдігінің 29.12.2018 </w:t>
      </w:r>
      <w:r>
        <w:rPr>
          <w:rFonts w:ascii="Times New Roman"/>
          <w:b w:val="false"/>
          <w:i w:val="false"/>
          <w:color w:val="000000"/>
          <w:sz w:val="28"/>
        </w:rPr>
        <w:t>№ 387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 және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2016 жылғы 6 сәуірдегі Қазақстан Республикасының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Пробация қызметінің есебінде тұрған адамдар үшін, сондай-ақ бас бостандығынан айыру орындарынан босатылған адамдар үшін және ата-анасынан кәмелеттік жасқа толғанға дейін айырылған немесе ата-анасының қамқорлығынсыз қалған білім беру ұйымдарының түлектері болып табылатын жастар қатарындағы азаматтар үшін жұмыс орындарының жалпы санынан бес пайызы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"Тасқала аудандық жұмыспен қамту және әлеуметтік бағдарламалар бөлімі" мемлекеттік мекемесі қолданыстағы заңнамаларға сәйкес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Тасқала ауданы әкімдігінің 2015 жылғы 24 қарашадағы № 301 "2016 жылғы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туралы" (Нормативтік құқықтық актілерді мемлекеттік тіркеу тізілімінде № 4178 тіркелген, 2016 жылғы 8 қаңтарда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Тасқала ауданы әкімі аппараты басшысы (М.Мырзаш)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Осы қаулының орындалуын бақылау аудан әкімінің орынбасары Л.Жұбанышқалиеваға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Осы қаулы алғаш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