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524" w14:textId="10d1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26 сәуірдегі № 95 қаулысы. Батыс Қазақстан облысының Әділет департаментінде 2016 жылғы 23 мамырда № 4419 болып тіркелді. Күші жойылды - Батыс Қазақстан облысы Тасқала ауданы әкімдігінің 2018 жылғы 23 ақпандағы № 28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23.02.2018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қаңтарындағы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жылғы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ауданы әкімі аппаратының басшысы (М. 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 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26 сәуірдегі № 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ата ананың 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340"/>
        <w:gridCol w:w="2818"/>
        <w:gridCol w:w="1201"/>
        <w:gridCol w:w="1991"/>
        <w:gridCol w:w="1991"/>
        <w:gridCol w:w="231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 тәрбиеленушіге мемлекеттік білім беру тапсырысы (теңге)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1 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"Ақбөпе" балабақшасы" мемлекеттік коммуналдық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әкімдігінің Тасқала аудандық білім бөлімінің "Балдырған" балабақшасы мемлекеттік коммуналдық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"Бөбек" балабақшасы мемлекеттік коммуналдық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әкімияты Тасқала аудандық білім бөлімінің "Айгөлек балабақшасы" мемлекеттік коммуналдық қазыналық кәсіпорны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Ақтау мектеп - балабақшасы" коммуналдық мемлекеттік мекемесі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Амангелді мектеп - балабақшасы" коммуналдық мемлекеттік мекемесі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Совхоз мектеп - балабақшасы" коммуналдық мемлекеттік мекемесі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2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Шежін мектеп - балабақшасы" коммуналдық мемлекеттік мекемесі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Мереке мектеп - балабақшасы" коммуналдық мемлекеттік мекемесі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