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afef" w14:textId="e7ca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әкімдігінің 2016 жылғы 12 сәуірдегі № 128 "Сырым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 әдістемесін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2016 жылғы 13 қыркүйектегі № 336 қаулысы. Батыс Қазақстан облысының Әділет департаментінде 2016 жылғы 28 қыркүйекте № 4558 болып тіркелді. Күші жойылды - Батыс Қазақстан облысы Сырым ауданы әкімдігінің 2017 жылғы 13 наурыздағы № 83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Сырым ауданы әкімдігінің 2016 жылғы 12 сәуірдегі № 128 "Сырым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 әдістемесін бекіту туралы" қаулысына өзгеріс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Сырым ауданы әкімдігінің 13.03.2017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Сырым ауданы әкімдігінің 2016 жылғы 12 сәуірдегі № 128 "Сырым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4385 тіркелген, 2016 жылғы 16 мамырда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"Сырым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 әдістемесінде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өзгертіледі, мемлекеттік тілде мәтіні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Сырым ауданы әкімі аппаратының басшысы (Е.Сарсенов)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Сырым ауданы әкімі аппаратының басшысы Е.Сарсеновке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