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025b" w14:textId="7930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19 сәуірдегі № 2-2 шешімі. Батыс Қазақстан облысының Әділет департаментінде 2016 жылғы 3 мамырда № 4371 болып тіркелді. Күші жойылды - Батыс Қазақстан облысы Сырым аудандық мәслихатының 2017 жылғы 10 наурыздағы № 12-4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№4230 тіркелген, 2016 жылғы 18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-3 755 101 мың теңге:</w:t>
      </w:r>
      <w:r>
        <w:br/>
      </w:r>
      <w:r>
        <w:rPr>
          <w:rFonts w:ascii="Times New Roman"/>
          <w:b w:val="false"/>
          <w:i w:val="false"/>
          <w:color w:val="000000"/>
          <w:sz w:val="28"/>
        </w:rPr>
        <w:t>
      </w:t>
      </w:r>
      <w:r>
        <w:rPr>
          <w:rFonts w:ascii="Times New Roman"/>
          <w:b w:val="false"/>
          <w:i w:val="false"/>
          <w:color w:val="000000"/>
          <w:sz w:val="28"/>
        </w:rPr>
        <w:t>салықтық түсімдер - 286 715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- 3 465 166 мың теңге;</w:t>
      </w:r>
      <w:r>
        <w:br/>
      </w:r>
      <w:r>
        <w:rPr>
          <w:rFonts w:ascii="Times New Roman"/>
          <w:b w:val="false"/>
          <w:i w:val="false"/>
          <w:color w:val="000000"/>
          <w:sz w:val="28"/>
        </w:rPr>
        <w:t>
      </w:t>
      </w:r>
      <w:r>
        <w:rPr>
          <w:rFonts w:ascii="Times New Roman"/>
          <w:b w:val="false"/>
          <w:i w:val="false"/>
          <w:color w:val="000000"/>
          <w:sz w:val="28"/>
        </w:rPr>
        <w:t>2) шығындар - 3 774 383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-50 598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- 50 598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- 13 225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1 401 163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- 758 459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- 556 746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денгейін арттыруға - 48 000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- 42 746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- 89 050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- 598 163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- 14 300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 сатып алуға - 12 192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жасөспірімдерге спорт бойынша қосымша білім беруге - 26 330 мың теңге; </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- 24 922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- 15 534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- 1 133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- 9 250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- 10 678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- 11 150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- 67 138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- 8 088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- 25 439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- 61 521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- 18 902 мың теңге;</w:t>
      </w:r>
      <w:r>
        <w:br/>
      </w:r>
      <w:r>
        <w:rPr>
          <w:rFonts w:ascii="Times New Roman"/>
          <w:b w:val="false"/>
          <w:i w:val="false"/>
          <w:color w:val="000000"/>
          <w:sz w:val="28"/>
        </w:rPr>
        <w:t>
      </w:t>
      </w:r>
      <w:r>
        <w:rPr>
          <w:rFonts w:ascii="Times New Roman"/>
          <w:b w:val="false"/>
          <w:i w:val="false"/>
          <w:color w:val="000000"/>
          <w:sz w:val="28"/>
        </w:rPr>
        <w:t>Жымпиты ауылының С.Датов көшесінің автомобиль жолын орташа жөндеуге - 41 153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- 43 965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- 63 457 мың теңге;</w:t>
      </w:r>
      <w:r>
        <w:br/>
      </w:r>
      <w:r>
        <w:rPr>
          <w:rFonts w:ascii="Times New Roman"/>
          <w:b w:val="false"/>
          <w:i w:val="false"/>
          <w:color w:val="000000"/>
          <w:sz w:val="28"/>
        </w:rPr>
        <w:t>
      </w:t>
      </w:r>
      <w:r>
        <w:rPr>
          <w:rFonts w:ascii="Times New Roman"/>
          <w:b w:val="false"/>
          <w:i w:val="false"/>
          <w:color w:val="000000"/>
          <w:sz w:val="28"/>
        </w:rPr>
        <w:t>Жымпиты ауылының Абай және Есенжанов көшелерінің автомобиль жолдарын орташа жөндеуге - 56 996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 xml:space="preserve">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 </w:t>
      </w:r>
      <w:r>
        <w:br/>
      </w:r>
      <w:r>
        <w:rPr>
          <w:rFonts w:ascii="Times New Roman"/>
          <w:b w:val="false"/>
          <w:i w:val="false"/>
          <w:color w:val="000000"/>
          <w:sz w:val="28"/>
        </w:rPr>
        <w:t>
      </w:t>
      </w:r>
      <w:r>
        <w:rPr>
          <w:rFonts w:ascii="Times New Roman"/>
          <w:b w:val="false"/>
          <w:i w:val="false"/>
          <w:color w:val="000000"/>
          <w:sz w:val="28"/>
        </w:rPr>
        <w:t>Қособа ауылының мектеп-балабақшасын күрделі жөндеуге - 45 109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А.Дуйсенгалиев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19 сәуірдегі</w:t>
            </w:r>
            <w:r>
              <w:br/>
            </w:r>
            <w:r>
              <w:rPr>
                <w:rFonts w:ascii="Times New Roman"/>
                <w:b w:val="false"/>
                <w:i w:val="false"/>
                <w:color w:val="000000"/>
                <w:sz w:val="20"/>
              </w:rPr>
              <w:t>№2-2 шешімін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69" w:id="1"/>
    <w:p>
      <w:pPr>
        <w:spacing w:after="0"/>
        <w:ind w:left="0"/>
        <w:jc w:val="left"/>
      </w:pPr>
      <w:r>
        <w:rPr>
          <w:rFonts w:ascii="Times New Roman"/>
          <w:b/>
          <w:i w:val="false"/>
          <w:color w:val="000000"/>
        </w:rPr>
        <w:t xml:space="preserve"> 2016 жылға арналған аудандық бюджет</w:t>
      </w:r>
    </w:p>
    <w:bookmarkEnd w:id="1"/>
    <w:bookmarkStart w:name="z70"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1 856 119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елден тыс жерлерде сатудан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