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42254" w14:textId="37422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Сырым ауданы бойынша 2016 жылға арналған қоғамдық жұмыстарды ұйымдастыру және қаржыландыру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Сырым ауданы әкімдігінің 2016 жылғы 26 қаңтардағы № 12 қаулысы. Батыс Қазақстан облысының Әділет департаментінде 2016 жылғы 19 ақпанда № 4266 болып тіркелді. Күші жойылды - Батыс Қазақстан облысы Сырым ауданы әкімдігінің 2016 жылғы 22 қыркүйектегі № 357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Батыс Қазақстан облысы Сырым ауданы әкімдігінің 22.09.2016 </w:t>
      </w:r>
      <w:r>
        <w:rPr>
          <w:rFonts w:ascii="Times New Roman"/>
          <w:b w:val="false"/>
          <w:i w:val="false"/>
          <w:color w:val="ff0000"/>
          <w:sz w:val="28"/>
        </w:rPr>
        <w:t>№ 357</w:t>
      </w:r>
      <w:r>
        <w:rPr>
          <w:rFonts w:ascii="Times New Roman"/>
          <w:b w:val="false"/>
          <w:i w:val="false"/>
          <w:color w:val="ff0000"/>
          <w:sz w:val="28"/>
        </w:rPr>
        <w:t xml:space="preserve"> қаулысымен.</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"Халықты жұмыспен қамту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2001 жылғы 19 маусымдағы № 836 "Халықты жұмыспен қамту туралы" Қазақстан Республикасының 2001 жылғы 23 қаңтардағы Заңын іске асыру жөніндегі шаралар туралы" </w:t>
      </w:r>
      <w:r>
        <w:rPr>
          <w:rFonts w:ascii="Times New Roman"/>
          <w:b w:val="false"/>
          <w:i w:val="false"/>
          <w:color w:val="000000"/>
          <w:sz w:val="28"/>
        </w:rPr>
        <w:t>қаулысына</w:t>
      </w:r>
      <w:r>
        <w:rPr>
          <w:rFonts w:ascii="Times New Roman"/>
          <w:b w:val="false"/>
          <w:i w:val="false"/>
          <w:color w:val="000000"/>
          <w:sz w:val="28"/>
        </w:rPr>
        <w:t xml:space="preserve"> сәйкес және жұмыс берушілердің өтінімдерін ескере отырып, аудан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 Сырым ауданы бойынша 2016 жылға арналған қоғамдық жұмыстар жұмыссыздарға әдейі арналған уақытша жұмыс орындарын ашу жолымен ұйымдастырылсын.</w:t>
      </w:r>
      <w:r>
        <w:br/>
      </w:r>
      <w:r>
        <w:rPr>
          <w:rFonts w:ascii="Times New Roman"/>
          <w:b w:val="false"/>
          <w:i w:val="false"/>
          <w:color w:val="000000"/>
          <w:sz w:val="28"/>
        </w:rPr>
        <w:t>
      </w:t>
      </w:r>
      <w:r>
        <w:rPr>
          <w:rFonts w:ascii="Times New Roman"/>
          <w:b w:val="false"/>
          <w:i w:val="false"/>
          <w:color w:val="000000"/>
          <w:sz w:val="28"/>
        </w:rPr>
        <w:t xml:space="preserve">2. Қоса беріліп отырған Сырым ауданы бойынша 2016 жылға арналған қоғамдық жұмыстар жүргізілетін ұйымдардың </w:t>
      </w:r>
      <w:r>
        <w:rPr>
          <w:rFonts w:ascii="Times New Roman"/>
          <w:b w:val="false"/>
          <w:i w:val="false"/>
          <w:color w:val="000000"/>
          <w:sz w:val="28"/>
        </w:rPr>
        <w:t>тізбесі</w:t>
      </w:r>
      <w:r>
        <w:rPr>
          <w:rFonts w:ascii="Times New Roman"/>
          <w:b w:val="false"/>
          <w:i w:val="false"/>
          <w:color w:val="000000"/>
          <w:sz w:val="28"/>
        </w:rPr>
        <w:t>, қоғамдық жұмыстардың түрлері, көлемі мен нақты жағдайлары, қатысушылардың еңбекақысының мөлшері және оларды қаржыландыру көздері бекітілсін және қоғамдық жұмыстарға сұраныс пен ұсыныс айқындалсын.</w:t>
      </w:r>
      <w:r>
        <w:br/>
      </w:r>
      <w:r>
        <w:rPr>
          <w:rFonts w:ascii="Times New Roman"/>
          <w:b w:val="false"/>
          <w:i w:val="false"/>
          <w:color w:val="000000"/>
          <w:sz w:val="28"/>
        </w:rPr>
        <w:t>
      </w:t>
      </w:r>
      <w:r>
        <w:rPr>
          <w:rFonts w:ascii="Times New Roman"/>
          <w:b w:val="false"/>
          <w:i w:val="false"/>
          <w:color w:val="000000"/>
          <w:sz w:val="28"/>
        </w:rPr>
        <w:t xml:space="preserve">3. Аудан әкімдігінің 2015 жылғы 2 наурыздағы № 90 "Сырым ауданы бойынша 2015 жылға арналған қоғамдық жұмыстарды ұйымдастыру және қаржыландыру туралы" (Нормативтік құқықтық актілерді мемлекеттік тіркеу тізілімінде № 3843 тіркелген, 2015 жылғы 19 наурыздағы "Сырым елі" газетінде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4. Аудан әкімі аппаратының басшысы (Е. Сарсенов) осы қаулының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5. Осы қаулының орындалуын бақылау аудан әкімінің орынбасары А. Саркуловқа жүктелсін.</w:t>
      </w:r>
      <w:r>
        <w:br/>
      </w:r>
      <w:r>
        <w:rPr>
          <w:rFonts w:ascii="Times New Roman"/>
          <w:b w:val="false"/>
          <w:i w:val="false"/>
          <w:color w:val="000000"/>
          <w:sz w:val="28"/>
        </w:rPr>
        <w:t>
      </w:t>
      </w:r>
      <w:r>
        <w:rPr>
          <w:rFonts w:ascii="Times New Roman"/>
          <w:b w:val="false"/>
          <w:i w:val="false"/>
          <w:color w:val="000000"/>
          <w:sz w:val="28"/>
        </w:rPr>
        <w:t>6. Осы қаулы алғашқы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Шыныбеков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Сырым ауданы әкiмдiгiнiң </w:t>
            </w:r>
            <w:r>
              <w:br/>
            </w:r>
            <w:r>
              <w:rPr>
                <w:rFonts w:ascii="Times New Roman"/>
                <w:b w:val="false"/>
                <w:i w:val="false"/>
                <w:color w:val="000000"/>
                <w:sz w:val="20"/>
              </w:rPr>
              <w:t xml:space="preserve">2016 жылғы 26 қаңтардағы </w:t>
            </w:r>
            <w:r>
              <w:br/>
            </w:r>
            <w:r>
              <w:rPr>
                <w:rFonts w:ascii="Times New Roman"/>
                <w:b w:val="false"/>
                <w:i w:val="false"/>
                <w:color w:val="000000"/>
                <w:sz w:val="20"/>
              </w:rPr>
              <w:t>№ 12 қаулысымен бекiтiлген</w:t>
            </w:r>
          </w:p>
        </w:tc>
      </w:tr>
    </w:tbl>
    <w:bookmarkStart w:name="z12" w:id="0"/>
    <w:p>
      <w:pPr>
        <w:spacing w:after="0"/>
        <w:ind w:left="0"/>
        <w:jc w:val="left"/>
      </w:pPr>
      <w:r>
        <w:rPr>
          <w:rFonts w:ascii="Times New Roman"/>
          <w:b/>
          <w:i w:val="false"/>
          <w:color w:val="000000"/>
        </w:rPr>
        <w:t xml:space="preserve"> Сырым ауданы бойынша 2016 жылға арналған қоғамдық жұмыстар жүргізілетін ұйымдардың тізбесі, қоғамдық жұмыстардың түрлерi, көлемі мен нақты жағдайлары, қатысушылардың қатысушылардың еңбекақысының мөлшері және оларды қаржыландыру көздері және қоғамдық жұмыстарға сұраныс пен ұсыныс</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5"/>
        <w:gridCol w:w="1645"/>
        <w:gridCol w:w="816"/>
        <w:gridCol w:w="1337"/>
        <w:gridCol w:w="3248"/>
        <w:gridCol w:w="2097"/>
        <w:gridCol w:w="1131"/>
        <w:gridCol w:w="710"/>
        <w:gridCol w:w="711"/>
      </w:tblGrid>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Ұйымдардың тізбесі</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жұмыстардың түрлері</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жұмыстардың көлемі</w:t>
            </w:r>
            <w:r>
              <w:br/>
            </w:r>
            <w:r>
              <w:rPr>
                <w:rFonts w:ascii="Times New Roman"/>
                <w:b w:val="false"/>
                <w:i w:val="false"/>
                <w:color w:val="000000"/>
                <w:sz w:val="20"/>
              </w:rPr>
              <w:t>
</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жұмыстардың нақты жағдайлары</w:t>
            </w: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Қатысушылардың еңбекақысының мөлшері</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Қаржыландыру көздері</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Тапсырыс бойынша сұраным (айына)</w:t>
            </w: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Ұсыныс (айына)</w:t>
            </w:r>
            <w:r>
              <w:br/>
            </w:r>
            <w:r>
              <w:rPr>
                <w:rFonts w:ascii="Times New Roman"/>
                <w:b w:val="false"/>
                <w:i w:val="false"/>
                <w:color w:val="000000"/>
                <w:sz w:val="20"/>
              </w:rPr>
              <w:t>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r>
      <w:tr>
        <w:trPr>
          <w:trHeight w:val="30" w:hRule="atLeast"/>
        </w:trPr>
        <w:tc>
          <w:tcPr>
            <w:tcW w:w="6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"Жымпиты ауылдық округ әкімі аппараты" мемлекеттік мекемесі</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жинауға көмек көрсету</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 шаршы метрден кем емес</w:t>
            </w:r>
            <w:r>
              <w:br/>
            </w:r>
            <w:r>
              <w:rPr>
                <w:rFonts w:ascii="Times New Roman"/>
                <w:b w:val="false"/>
                <w:i w:val="false"/>
                <w:color w:val="000000"/>
                <w:sz w:val="20"/>
              </w:rPr>
              <w:t>
</w:t>
            </w:r>
          </w:p>
        </w:tc>
        <w:tc>
          <w:tcPr>
            <w:tcW w:w="32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еңбек заңнамасымен ескерілген шектеулерді есепке алып, аптасына 40 сағаттан артық емес, екі демалыс күнімен, бір сағаттан кем емес түскі үзiлiспен</w:t>
            </w:r>
            <w:r>
              <w:br/>
            </w:r>
            <w:r>
              <w:rPr>
                <w:rFonts w:ascii="Times New Roman"/>
                <w:b w:val="false"/>
                <w:i w:val="false"/>
                <w:color w:val="000000"/>
                <w:sz w:val="20"/>
              </w:rPr>
              <w:t>
</w:t>
            </w:r>
          </w:p>
        </w:tc>
        <w:tc>
          <w:tcPr>
            <w:tcW w:w="20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еңбек шартының негiзiнде, Қазақстан Республикасындағы қолданыстағы белгіленген Заңнамасына сәйкес, ең төменгі жалақы мөлшерінен кем емес</w:t>
            </w:r>
            <w:r>
              <w:br/>
            </w:r>
            <w:r>
              <w:rPr>
                <w:rFonts w:ascii="Times New Roman"/>
                <w:b w:val="false"/>
                <w:i w:val="false"/>
                <w:color w:val="000000"/>
                <w:sz w:val="20"/>
              </w:rPr>
              <w:t>
</w:t>
            </w:r>
          </w:p>
        </w:tc>
        <w:tc>
          <w:tcPr>
            <w:tcW w:w="11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және жергілікті бюджеттердің және жұмыс берушілердің қаражатынан олардың өтінімдері бойынша</w:t>
            </w:r>
            <w:r>
              <w:br/>
            </w:r>
            <w:r>
              <w:rPr>
                <w:rFonts w:ascii="Times New Roman"/>
                <w:b w:val="false"/>
                <w:i w:val="false"/>
                <w:color w:val="000000"/>
                <w:sz w:val="20"/>
              </w:rPr>
              <w:t>
</w:t>
            </w:r>
          </w:p>
        </w:tc>
        <w:tc>
          <w:tcPr>
            <w:tcW w:w="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w:t>
            </w:r>
            <w:r>
              <w:br/>
            </w:r>
            <w:r>
              <w:rPr>
                <w:rFonts w:ascii="Times New Roman"/>
                <w:b w:val="false"/>
                <w:i w:val="false"/>
                <w:color w:val="000000"/>
                <w:sz w:val="20"/>
              </w:rPr>
              <w:t>
</w:t>
            </w:r>
          </w:p>
        </w:tc>
        <w:tc>
          <w:tcPr>
            <w:tcW w:w="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іс-қағаз жүргізуге көмек көрсету</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80-90 құжаттарды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"Алғабас ауылдық округ әкімі аппараты" мемлекеттік мекемесі</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жинауға көмек көрсету</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 шаршы метрден кем емес</w:t>
            </w:r>
            <w:r>
              <w:br/>
            </w:r>
            <w:r>
              <w:rPr>
                <w:rFonts w:ascii="Times New Roman"/>
                <w:b w:val="false"/>
                <w:i w:val="false"/>
                <w:color w:val="000000"/>
                <w:sz w:val="20"/>
              </w:rPr>
              <w:t>
</w:t>
            </w:r>
          </w:p>
        </w:tc>
        <w:tc>
          <w:tcPr>
            <w:tcW w:w="32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еңбек заңнамасымен ескерілген шектеулерді есепке алып, аптасына 40 сағаттан артық емес, екі демалыс күнімен, бір сағаттан кем емес түскі үзiлiспен</w:t>
            </w:r>
            <w:r>
              <w:br/>
            </w:r>
            <w:r>
              <w:rPr>
                <w:rFonts w:ascii="Times New Roman"/>
                <w:b w:val="false"/>
                <w:i w:val="false"/>
                <w:color w:val="000000"/>
                <w:sz w:val="20"/>
              </w:rPr>
              <w:t>
</w:t>
            </w:r>
          </w:p>
        </w:tc>
        <w:tc>
          <w:tcPr>
            <w:tcW w:w="20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еңбек шартының негiзiнде, Қазақстан Республикасындағы қолданыстағы белгіленген Заңнамасына сәйкес, ең төменгі жалақы мөлшерінен кем емес</w:t>
            </w:r>
            <w:r>
              <w:br/>
            </w:r>
            <w:r>
              <w:rPr>
                <w:rFonts w:ascii="Times New Roman"/>
                <w:b w:val="false"/>
                <w:i w:val="false"/>
                <w:color w:val="000000"/>
                <w:sz w:val="20"/>
              </w:rPr>
              <w:t>
</w:t>
            </w:r>
          </w:p>
        </w:tc>
        <w:tc>
          <w:tcPr>
            <w:tcW w:w="11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және жергілікті бюджеттердің және жұмыс берушілердің қаражатынан олардың өтінімдері бойынша</w:t>
            </w:r>
            <w:r>
              <w:br/>
            </w:r>
            <w:r>
              <w:rPr>
                <w:rFonts w:ascii="Times New Roman"/>
                <w:b w:val="false"/>
                <w:i w:val="false"/>
                <w:color w:val="000000"/>
                <w:sz w:val="20"/>
              </w:rPr>
              <w:t>
</w:t>
            </w:r>
          </w:p>
        </w:tc>
        <w:tc>
          <w:tcPr>
            <w:tcW w:w="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w:t>
            </w:r>
            <w:r>
              <w:br/>
            </w:r>
            <w:r>
              <w:rPr>
                <w:rFonts w:ascii="Times New Roman"/>
                <w:b w:val="false"/>
                <w:i w:val="false"/>
                <w:color w:val="000000"/>
                <w:sz w:val="20"/>
              </w:rPr>
              <w:t>
</w:t>
            </w:r>
          </w:p>
        </w:tc>
        <w:tc>
          <w:tcPr>
            <w:tcW w:w="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іс-қағаз жүргізуге көмек көрсету</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20-30 құжаттарды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"Аралтобе ауылдық округ әкімі аппараты" мемлекеттік мекемесі</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жинауға көмек көрсету</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850 шаршы метрден кем емес</w:t>
            </w:r>
            <w:r>
              <w:br/>
            </w:r>
            <w:r>
              <w:rPr>
                <w:rFonts w:ascii="Times New Roman"/>
                <w:b w:val="false"/>
                <w:i w:val="false"/>
                <w:color w:val="000000"/>
                <w:sz w:val="20"/>
              </w:rPr>
              <w:t>
</w:t>
            </w:r>
          </w:p>
        </w:tc>
        <w:tc>
          <w:tcPr>
            <w:tcW w:w="32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еңбек заңнамасымен ескерілген шектеулерді есепке алып, аптасына 40 сағаттан артық емес, екі демалыс күнімен, бір сағаттан кем емес түскі үзiлiспен</w:t>
            </w:r>
            <w:r>
              <w:br/>
            </w:r>
            <w:r>
              <w:rPr>
                <w:rFonts w:ascii="Times New Roman"/>
                <w:b w:val="false"/>
                <w:i w:val="false"/>
                <w:color w:val="000000"/>
                <w:sz w:val="20"/>
              </w:rPr>
              <w:t>
</w:t>
            </w:r>
          </w:p>
        </w:tc>
        <w:tc>
          <w:tcPr>
            <w:tcW w:w="20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еңбек шартының негiзiнде, Қазақстан Республикасындағы қолданыстағы белгіленген Заңнамасына сәйкес, ең төменгі жалақы мөлшерінен кем емес</w:t>
            </w:r>
            <w:r>
              <w:br/>
            </w:r>
            <w:r>
              <w:rPr>
                <w:rFonts w:ascii="Times New Roman"/>
                <w:b w:val="false"/>
                <w:i w:val="false"/>
                <w:color w:val="000000"/>
                <w:sz w:val="20"/>
              </w:rPr>
              <w:t>
</w:t>
            </w:r>
          </w:p>
        </w:tc>
        <w:tc>
          <w:tcPr>
            <w:tcW w:w="11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және жергілікті бюджеттердің және жұмыс берушілердің қаражатынан олардың өтінімдері бойынша</w:t>
            </w:r>
            <w:r>
              <w:br/>
            </w:r>
            <w:r>
              <w:rPr>
                <w:rFonts w:ascii="Times New Roman"/>
                <w:b w:val="false"/>
                <w:i w:val="false"/>
                <w:color w:val="000000"/>
                <w:sz w:val="20"/>
              </w:rPr>
              <w:t>
</w:t>
            </w:r>
          </w:p>
        </w:tc>
        <w:tc>
          <w:tcPr>
            <w:tcW w:w="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w:t>
            </w:r>
            <w:r>
              <w:br/>
            </w:r>
            <w:r>
              <w:rPr>
                <w:rFonts w:ascii="Times New Roman"/>
                <w:b w:val="false"/>
                <w:i w:val="false"/>
                <w:color w:val="000000"/>
                <w:sz w:val="20"/>
              </w:rPr>
              <w:t>
</w:t>
            </w:r>
          </w:p>
        </w:tc>
        <w:tc>
          <w:tcPr>
            <w:tcW w:w="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іс-қағаз жүргізуге көмек көрсету</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10-15 құжаттарды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"Бұлдырты ауылдық округ әкімі аппараты" мемлекеттік мекемесі</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жинауға көмек көрсету</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1300 шаршы метрден кем емес</w:t>
            </w:r>
            <w:r>
              <w:br/>
            </w:r>
            <w:r>
              <w:rPr>
                <w:rFonts w:ascii="Times New Roman"/>
                <w:b w:val="false"/>
                <w:i w:val="false"/>
                <w:color w:val="000000"/>
                <w:sz w:val="20"/>
              </w:rPr>
              <w:t>
</w:t>
            </w:r>
          </w:p>
        </w:tc>
        <w:tc>
          <w:tcPr>
            <w:tcW w:w="32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еңбек заңнамасымен ескерілген шектеулерді есепке алып, аптасына 40 сағаттан артық емес, екі демалыс күнімен, бір сағаттан кем емес түскі үзiлiспен</w:t>
            </w:r>
            <w:r>
              <w:br/>
            </w:r>
            <w:r>
              <w:rPr>
                <w:rFonts w:ascii="Times New Roman"/>
                <w:b w:val="false"/>
                <w:i w:val="false"/>
                <w:color w:val="000000"/>
                <w:sz w:val="20"/>
              </w:rPr>
              <w:t>
</w:t>
            </w:r>
          </w:p>
        </w:tc>
        <w:tc>
          <w:tcPr>
            <w:tcW w:w="20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еңбек шартының негiзiнде, Қазақстан Республикасындағы қолданыстағы белгіленген Заңнамасына сәйкес, ең төменгі жалақы мөлшерінен кем емес</w:t>
            </w:r>
            <w:r>
              <w:br/>
            </w:r>
            <w:r>
              <w:rPr>
                <w:rFonts w:ascii="Times New Roman"/>
                <w:b w:val="false"/>
                <w:i w:val="false"/>
                <w:color w:val="000000"/>
                <w:sz w:val="20"/>
              </w:rPr>
              <w:t>
</w:t>
            </w:r>
          </w:p>
        </w:tc>
        <w:tc>
          <w:tcPr>
            <w:tcW w:w="11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және жергілікті бюджеттердің және жұмыс берушілердің қаражатынан олардың өтінімдері бойынша</w:t>
            </w:r>
            <w:r>
              <w:br/>
            </w:r>
            <w:r>
              <w:rPr>
                <w:rFonts w:ascii="Times New Roman"/>
                <w:b w:val="false"/>
                <w:i w:val="false"/>
                <w:color w:val="000000"/>
                <w:sz w:val="20"/>
              </w:rPr>
              <w:t>
</w:t>
            </w:r>
          </w:p>
        </w:tc>
        <w:tc>
          <w:tcPr>
            <w:tcW w:w="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w:t>
            </w:r>
            <w:r>
              <w:br/>
            </w:r>
            <w:r>
              <w:rPr>
                <w:rFonts w:ascii="Times New Roman"/>
                <w:b w:val="false"/>
                <w:i w:val="false"/>
                <w:color w:val="000000"/>
                <w:sz w:val="20"/>
              </w:rPr>
              <w:t>
</w:t>
            </w:r>
          </w:p>
        </w:tc>
        <w:tc>
          <w:tcPr>
            <w:tcW w:w="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іс-қағаз жүргізуге көмек көрсету</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15-20 құжаттарды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"Бұлан ауылдық округ әкімі аппараты" мемлекеттік мекемесі</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жинауға көмек көрсету</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 шаршы метрден кем емес</w:t>
            </w:r>
            <w:r>
              <w:br/>
            </w:r>
            <w:r>
              <w:rPr>
                <w:rFonts w:ascii="Times New Roman"/>
                <w:b w:val="false"/>
                <w:i w:val="false"/>
                <w:color w:val="000000"/>
                <w:sz w:val="20"/>
              </w:rPr>
              <w:t>
</w:t>
            </w:r>
          </w:p>
        </w:tc>
        <w:tc>
          <w:tcPr>
            <w:tcW w:w="32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еңбек заңнамасымен ескерілген шектеулерді есепке алып, аптасына 40 сағаттан артық емес, екі демалыс күнімен, бір сағаттан кем емес түскі үзiлiспен</w:t>
            </w:r>
            <w:r>
              <w:br/>
            </w:r>
            <w:r>
              <w:rPr>
                <w:rFonts w:ascii="Times New Roman"/>
                <w:b w:val="false"/>
                <w:i w:val="false"/>
                <w:color w:val="000000"/>
                <w:sz w:val="20"/>
              </w:rPr>
              <w:t>
</w:t>
            </w:r>
          </w:p>
        </w:tc>
        <w:tc>
          <w:tcPr>
            <w:tcW w:w="20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еңбек шартының негiзiнде, Қазақстан Республикасындағы қолданыстағы белгіленген Заңнамасына сәйкес, ең төменгі жалақы мөлшерінен кем емес</w:t>
            </w:r>
            <w:r>
              <w:br/>
            </w:r>
            <w:r>
              <w:rPr>
                <w:rFonts w:ascii="Times New Roman"/>
                <w:b w:val="false"/>
                <w:i w:val="false"/>
                <w:color w:val="000000"/>
                <w:sz w:val="20"/>
              </w:rPr>
              <w:t>
</w:t>
            </w:r>
          </w:p>
        </w:tc>
        <w:tc>
          <w:tcPr>
            <w:tcW w:w="11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және жергілікті бюджеттердің және жұмыс берушілердің қаражатынан олардың өтінімдері бойынша</w:t>
            </w:r>
            <w:r>
              <w:br/>
            </w:r>
            <w:r>
              <w:rPr>
                <w:rFonts w:ascii="Times New Roman"/>
                <w:b w:val="false"/>
                <w:i w:val="false"/>
                <w:color w:val="000000"/>
                <w:sz w:val="20"/>
              </w:rPr>
              <w:t>
</w:t>
            </w:r>
          </w:p>
        </w:tc>
        <w:tc>
          <w:tcPr>
            <w:tcW w:w="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w:t>
            </w:r>
            <w:r>
              <w:br/>
            </w:r>
            <w:r>
              <w:rPr>
                <w:rFonts w:ascii="Times New Roman"/>
                <w:b w:val="false"/>
                <w:i w:val="false"/>
                <w:color w:val="000000"/>
                <w:sz w:val="20"/>
              </w:rPr>
              <w:t>
</w:t>
            </w:r>
          </w:p>
        </w:tc>
        <w:tc>
          <w:tcPr>
            <w:tcW w:w="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іс-қағаз жүргізуге көмек көрсету</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15-20 құжаттарды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"Жетікөл ауылдық округ әкімі аппараты" мемлекеттік мекемесі</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жинауға көмек көрсету</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650 шаршы метрден кем емес</w:t>
            </w:r>
            <w:r>
              <w:br/>
            </w:r>
            <w:r>
              <w:rPr>
                <w:rFonts w:ascii="Times New Roman"/>
                <w:b w:val="false"/>
                <w:i w:val="false"/>
                <w:color w:val="000000"/>
                <w:sz w:val="20"/>
              </w:rPr>
              <w:t>
</w:t>
            </w:r>
          </w:p>
        </w:tc>
        <w:tc>
          <w:tcPr>
            <w:tcW w:w="32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еңбек заңнамасымен ескерілген шектеулерді есепке алып, аптасына 40 сағаттан артық емес, екі демалыс күнімен, бір сағаттан кем емес түскі үзiлiспен</w:t>
            </w:r>
            <w:r>
              <w:br/>
            </w:r>
            <w:r>
              <w:rPr>
                <w:rFonts w:ascii="Times New Roman"/>
                <w:b w:val="false"/>
                <w:i w:val="false"/>
                <w:color w:val="000000"/>
                <w:sz w:val="20"/>
              </w:rPr>
              <w:t>
</w:t>
            </w:r>
          </w:p>
        </w:tc>
        <w:tc>
          <w:tcPr>
            <w:tcW w:w="20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еңбек шартының негiзiнде, Қазақстан Республикасындағы қолданыстағы белгіленген Заңнамасына сәйкес, ең төменгі жалақы мөлшерінен кем емес</w:t>
            </w:r>
            <w:r>
              <w:br/>
            </w:r>
            <w:r>
              <w:rPr>
                <w:rFonts w:ascii="Times New Roman"/>
                <w:b w:val="false"/>
                <w:i w:val="false"/>
                <w:color w:val="000000"/>
                <w:sz w:val="20"/>
              </w:rPr>
              <w:t>
</w:t>
            </w:r>
          </w:p>
        </w:tc>
        <w:tc>
          <w:tcPr>
            <w:tcW w:w="11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және жергілікті бюджеттердің және жұмыс берушілердің қаражатынан олардың өтінімдері бойынша</w:t>
            </w:r>
            <w:r>
              <w:br/>
            </w:r>
            <w:r>
              <w:rPr>
                <w:rFonts w:ascii="Times New Roman"/>
                <w:b w:val="false"/>
                <w:i w:val="false"/>
                <w:color w:val="000000"/>
                <w:sz w:val="20"/>
              </w:rPr>
              <w:t>
</w:t>
            </w:r>
          </w:p>
        </w:tc>
        <w:tc>
          <w:tcPr>
            <w:tcW w:w="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іс-қағаз жүргізуге көмек көрсету</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10-15 құжаттарды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"Жосалы ауылдық округ әкімі аппараты" мемлекеттік мекемесі</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жинауға көмек көрсету</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750 шаршы метрден кем емес</w:t>
            </w:r>
            <w:r>
              <w:br/>
            </w:r>
            <w:r>
              <w:rPr>
                <w:rFonts w:ascii="Times New Roman"/>
                <w:b w:val="false"/>
                <w:i w:val="false"/>
                <w:color w:val="000000"/>
                <w:sz w:val="20"/>
              </w:rPr>
              <w:t>
</w:t>
            </w:r>
          </w:p>
        </w:tc>
        <w:tc>
          <w:tcPr>
            <w:tcW w:w="32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еңбек заңнамасымен ескерілген шектеулерді есепке алып, аптасына 40 сағаттан артық емес, екі демалыс күнімен, бір сағаттан кем емес түскі үзiлiспен</w:t>
            </w:r>
            <w:r>
              <w:br/>
            </w:r>
            <w:r>
              <w:rPr>
                <w:rFonts w:ascii="Times New Roman"/>
                <w:b w:val="false"/>
                <w:i w:val="false"/>
                <w:color w:val="000000"/>
                <w:sz w:val="20"/>
              </w:rPr>
              <w:t>
</w:t>
            </w:r>
          </w:p>
        </w:tc>
        <w:tc>
          <w:tcPr>
            <w:tcW w:w="20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еңбек шартының негiзiнде, Қазақстан Республикасындағы қолданыстағы белгіленген Заңнамасына сәйкес, ең төменгі жалақы мөлшерінен кем емес</w:t>
            </w:r>
            <w:r>
              <w:br/>
            </w:r>
            <w:r>
              <w:rPr>
                <w:rFonts w:ascii="Times New Roman"/>
                <w:b w:val="false"/>
                <w:i w:val="false"/>
                <w:color w:val="000000"/>
                <w:sz w:val="20"/>
              </w:rPr>
              <w:t>
</w:t>
            </w:r>
          </w:p>
        </w:tc>
        <w:tc>
          <w:tcPr>
            <w:tcW w:w="11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және жергілікті бюджеттердің және жұмыс берушілердің қаражатынан олардың өтінімдері бойынша</w:t>
            </w:r>
            <w:r>
              <w:br/>
            </w:r>
            <w:r>
              <w:rPr>
                <w:rFonts w:ascii="Times New Roman"/>
                <w:b w:val="false"/>
                <w:i w:val="false"/>
                <w:color w:val="000000"/>
                <w:sz w:val="20"/>
              </w:rPr>
              <w:t>
</w:t>
            </w:r>
          </w:p>
        </w:tc>
        <w:tc>
          <w:tcPr>
            <w:tcW w:w="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іс-қағаз жүргізуге көмек көрсету</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20-30 құжаттарды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"Елтай ауылдық округ әкімі аппараты" мемлекеттік мекемесі</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жинауға көмек көрсету</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 шаршы метрден кем емес</w:t>
            </w:r>
            <w:r>
              <w:br/>
            </w:r>
            <w:r>
              <w:rPr>
                <w:rFonts w:ascii="Times New Roman"/>
                <w:b w:val="false"/>
                <w:i w:val="false"/>
                <w:color w:val="000000"/>
                <w:sz w:val="20"/>
              </w:rPr>
              <w:t>
</w:t>
            </w:r>
          </w:p>
        </w:tc>
        <w:tc>
          <w:tcPr>
            <w:tcW w:w="32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еңбек заңнамасымен ескерілген шектеулерді есепке алып, аптасына 40 сағаттан артық емес, екі демалыс күнімен, бір сағаттан кем емес түскі үзiлiспен</w:t>
            </w:r>
            <w:r>
              <w:br/>
            </w:r>
            <w:r>
              <w:rPr>
                <w:rFonts w:ascii="Times New Roman"/>
                <w:b w:val="false"/>
                <w:i w:val="false"/>
                <w:color w:val="000000"/>
                <w:sz w:val="20"/>
              </w:rPr>
              <w:t>
</w:t>
            </w:r>
          </w:p>
        </w:tc>
        <w:tc>
          <w:tcPr>
            <w:tcW w:w="20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еңбек шартының негiзiнде, Қазақстан Республикасындағы қолданыстағы белгіленген Заңнамасына сәйкес, ең төменгі жалақы мөлшерінен кем емес</w:t>
            </w:r>
            <w:r>
              <w:br/>
            </w:r>
            <w:r>
              <w:rPr>
                <w:rFonts w:ascii="Times New Roman"/>
                <w:b w:val="false"/>
                <w:i w:val="false"/>
                <w:color w:val="000000"/>
                <w:sz w:val="20"/>
              </w:rPr>
              <w:t>
</w:t>
            </w:r>
          </w:p>
        </w:tc>
        <w:tc>
          <w:tcPr>
            <w:tcW w:w="11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және жергілікті бюджеттердің және жұмыс берушілердің қаражатынан олардың өтінімдері бойынша</w:t>
            </w:r>
            <w:r>
              <w:br/>
            </w:r>
            <w:r>
              <w:rPr>
                <w:rFonts w:ascii="Times New Roman"/>
                <w:b w:val="false"/>
                <w:i w:val="false"/>
                <w:color w:val="000000"/>
                <w:sz w:val="20"/>
              </w:rPr>
              <w:t>
</w:t>
            </w:r>
          </w:p>
        </w:tc>
        <w:tc>
          <w:tcPr>
            <w:tcW w:w="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w:t>
            </w:r>
            <w:r>
              <w:br/>
            </w:r>
            <w:r>
              <w:rPr>
                <w:rFonts w:ascii="Times New Roman"/>
                <w:b w:val="false"/>
                <w:i w:val="false"/>
                <w:color w:val="000000"/>
                <w:sz w:val="20"/>
              </w:rPr>
              <w:t>
</w:t>
            </w:r>
          </w:p>
        </w:tc>
        <w:tc>
          <w:tcPr>
            <w:tcW w:w="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іс-қағаз жүргізуге көмек көрсету</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 құжаттарды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"Талдыбұлақ ауылдық округ әкімі аппараты" мемлекеттік мекемесі</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жинауға көмек көрсету</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 шаршы метрден кем емес</w:t>
            </w:r>
            <w:r>
              <w:br/>
            </w:r>
            <w:r>
              <w:rPr>
                <w:rFonts w:ascii="Times New Roman"/>
                <w:b w:val="false"/>
                <w:i w:val="false"/>
                <w:color w:val="000000"/>
                <w:sz w:val="20"/>
              </w:rPr>
              <w:t>
</w:t>
            </w:r>
          </w:p>
        </w:tc>
        <w:tc>
          <w:tcPr>
            <w:tcW w:w="32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еңбек заңнамасымен ескерілген шектеулерді есепке алып, аптасына 40 сағаттан артық емес, екі демалыс күнімен, бір сағаттан кем емес түскі үзiлiспен</w:t>
            </w:r>
            <w:r>
              <w:br/>
            </w:r>
            <w:r>
              <w:rPr>
                <w:rFonts w:ascii="Times New Roman"/>
                <w:b w:val="false"/>
                <w:i w:val="false"/>
                <w:color w:val="000000"/>
                <w:sz w:val="20"/>
              </w:rPr>
              <w:t>
</w:t>
            </w:r>
          </w:p>
        </w:tc>
        <w:tc>
          <w:tcPr>
            <w:tcW w:w="20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еңбек шартының негiзiнде, Қазақстан Республикасындағы қолданыстағы белгіленген Заңнамасына сәйкес, ең төменгі жалақы мөлшерінен кем емес</w:t>
            </w:r>
            <w:r>
              <w:br/>
            </w:r>
            <w:r>
              <w:rPr>
                <w:rFonts w:ascii="Times New Roman"/>
                <w:b w:val="false"/>
                <w:i w:val="false"/>
                <w:color w:val="000000"/>
                <w:sz w:val="20"/>
              </w:rPr>
              <w:t>
</w:t>
            </w:r>
          </w:p>
        </w:tc>
        <w:tc>
          <w:tcPr>
            <w:tcW w:w="11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және жергілікті бюджеттердің және жұмыс берушілердің қаражатынан олардың өтінімдері бойынша</w:t>
            </w:r>
            <w:r>
              <w:br/>
            </w:r>
            <w:r>
              <w:rPr>
                <w:rFonts w:ascii="Times New Roman"/>
                <w:b w:val="false"/>
                <w:i w:val="false"/>
                <w:color w:val="000000"/>
                <w:sz w:val="20"/>
              </w:rPr>
              <w:t>
</w:t>
            </w:r>
          </w:p>
        </w:tc>
        <w:tc>
          <w:tcPr>
            <w:tcW w:w="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w:t>
            </w:r>
            <w:r>
              <w:br/>
            </w:r>
            <w:r>
              <w:rPr>
                <w:rFonts w:ascii="Times New Roman"/>
                <w:b w:val="false"/>
                <w:i w:val="false"/>
                <w:color w:val="000000"/>
                <w:sz w:val="20"/>
              </w:rPr>
              <w:t>
</w:t>
            </w:r>
          </w:p>
        </w:tc>
        <w:tc>
          <w:tcPr>
            <w:tcW w:w="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іс-қағаз жүргізуге көмек көрсету</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30-40 құжаттарды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"Сарой ауылдық округ әкімі аппараты" мемлекеттік мекемесі</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жинауға көмек көрсету</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750 шаршы метрден кем емес</w:t>
            </w:r>
            <w:r>
              <w:br/>
            </w:r>
            <w:r>
              <w:rPr>
                <w:rFonts w:ascii="Times New Roman"/>
                <w:b w:val="false"/>
                <w:i w:val="false"/>
                <w:color w:val="000000"/>
                <w:sz w:val="20"/>
              </w:rPr>
              <w:t>
</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еңбек заңнамасымен ескерілген шектеулерді есепке алып, аптасына 40 сағаттан артық емес, екі демалыс күнімен, бір сағаттан кем емес түскі үзiлiспен</w:t>
            </w: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еңбек шартының негiзiнде, Қазақстан Республикасындағы қолданыстағы белгіленген Заңнамасына сәйкес, ең төменгі жалақы мөлшерінен кем емес</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және жергілікті бюджеттердің және жұмыс берушілердің қаражатынан олардың өтінімдері бойынша</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w:t>
            </w: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w:t>
            </w:r>
            <w:r>
              <w:br/>
            </w:r>
            <w:r>
              <w:rPr>
                <w:rFonts w:ascii="Times New Roman"/>
                <w:b w:val="false"/>
                <w:i w:val="false"/>
                <w:color w:val="000000"/>
                <w:sz w:val="20"/>
              </w:rPr>
              <w:t>
</w:t>
            </w:r>
          </w:p>
        </w:tc>
      </w:tr>
      <w:tr>
        <w:trPr>
          <w:trHeight w:val="30" w:hRule="atLeast"/>
        </w:trPr>
        <w:tc>
          <w:tcPr>
            <w:tcW w:w="6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"Шолақаңқаты ауылдық округ әкімі аппараты" мемлекеттік мекемесі</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жинауға көмек көрсету</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 шаршы метрден кем емес</w:t>
            </w:r>
            <w:r>
              <w:br/>
            </w:r>
            <w:r>
              <w:rPr>
                <w:rFonts w:ascii="Times New Roman"/>
                <w:b w:val="false"/>
                <w:i w:val="false"/>
                <w:color w:val="000000"/>
                <w:sz w:val="20"/>
              </w:rPr>
              <w:t>
</w:t>
            </w:r>
          </w:p>
        </w:tc>
        <w:tc>
          <w:tcPr>
            <w:tcW w:w="32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еңбек заңнамасымен ескерілген шектеулерді есепке алып, аптасына 40 сағаттан артық емес, екі демалыс күнімен, бір сағаттан кем емес түскі үзiлiспен</w:t>
            </w:r>
            <w:r>
              <w:br/>
            </w:r>
            <w:r>
              <w:rPr>
                <w:rFonts w:ascii="Times New Roman"/>
                <w:b w:val="false"/>
                <w:i w:val="false"/>
                <w:color w:val="000000"/>
                <w:sz w:val="20"/>
              </w:rPr>
              <w:t>
</w:t>
            </w:r>
          </w:p>
        </w:tc>
        <w:tc>
          <w:tcPr>
            <w:tcW w:w="20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еңбек шартының негiзiнде, Қазақстан Республикасындағы қолданыстағы белгіленген Заңнамасына сәйкес, ең төменгі жалақы мөлшерінен кем емес</w:t>
            </w:r>
            <w:r>
              <w:br/>
            </w:r>
            <w:r>
              <w:rPr>
                <w:rFonts w:ascii="Times New Roman"/>
                <w:b w:val="false"/>
                <w:i w:val="false"/>
                <w:color w:val="000000"/>
                <w:sz w:val="20"/>
              </w:rPr>
              <w:t>
</w:t>
            </w:r>
          </w:p>
        </w:tc>
        <w:tc>
          <w:tcPr>
            <w:tcW w:w="11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және жергілікті бюджеттердің және жұмыс берушілердің қаражатынан олардың өтінімдері бойынша</w:t>
            </w:r>
            <w:r>
              <w:br/>
            </w:r>
            <w:r>
              <w:rPr>
                <w:rFonts w:ascii="Times New Roman"/>
                <w:b w:val="false"/>
                <w:i w:val="false"/>
                <w:color w:val="000000"/>
                <w:sz w:val="20"/>
              </w:rPr>
              <w:t>
</w:t>
            </w:r>
          </w:p>
        </w:tc>
        <w:tc>
          <w:tcPr>
            <w:tcW w:w="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іс-қағаз жүргізуге көмек көрсету</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40-50 құжаттарды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"Қособа ауылдық округ әкімі аппараты" мемлекеттік мекемесі</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жинауға көмек көрсету</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 шаршы метрден кем емес</w:t>
            </w:r>
            <w:r>
              <w:br/>
            </w:r>
            <w:r>
              <w:rPr>
                <w:rFonts w:ascii="Times New Roman"/>
                <w:b w:val="false"/>
                <w:i w:val="false"/>
                <w:color w:val="000000"/>
                <w:sz w:val="20"/>
              </w:rPr>
              <w:t>
</w:t>
            </w:r>
          </w:p>
        </w:tc>
        <w:tc>
          <w:tcPr>
            <w:tcW w:w="32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еңбек заңнамасымен ескерілген шектеулерді есепке алып, аптасына 40 сағаттан артық емес, екі демалыс күнімен, бір сағаттан кем емес түскі үзiлiспен</w:t>
            </w:r>
            <w:r>
              <w:br/>
            </w:r>
            <w:r>
              <w:rPr>
                <w:rFonts w:ascii="Times New Roman"/>
                <w:b w:val="false"/>
                <w:i w:val="false"/>
                <w:color w:val="000000"/>
                <w:sz w:val="20"/>
              </w:rPr>
              <w:t>
</w:t>
            </w:r>
          </w:p>
        </w:tc>
        <w:tc>
          <w:tcPr>
            <w:tcW w:w="20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еңбек шартының негiзiнде, Қазақстан Республикасындағы қолданыстағы белгіленген Заңнамасына сәйкес, ең төменгі жалақы мөлшерінен кем емес</w:t>
            </w:r>
            <w:r>
              <w:br/>
            </w:r>
            <w:r>
              <w:rPr>
                <w:rFonts w:ascii="Times New Roman"/>
                <w:b w:val="false"/>
                <w:i w:val="false"/>
                <w:color w:val="000000"/>
                <w:sz w:val="20"/>
              </w:rPr>
              <w:t>
</w:t>
            </w:r>
          </w:p>
        </w:tc>
        <w:tc>
          <w:tcPr>
            <w:tcW w:w="11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және жергілікті бюджеттердің және жұмыс берушілердің қаражатынан олардың өтінімдері бойынша</w:t>
            </w:r>
            <w:r>
              <w:br/>
            </w:r>
            <w:r>
              <w:rPr>
                <w:rFonts w:ascii="Times New Roman"/>
                <w:b w:val="false"/>
                <w:i w:val="false"/>
                <w:color w:val="000000"/>
                <w:sz w:val="20"/>
              </w:rPr>
              <w:t>
</w:t>
            </w:r>
          </w:p>
        </w:tc>
        <w:tc>
          <w:tcPr>
            <w:tcW w:w="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w:t>
            </w:r>
            <w:r>
              <w:br/>
            </w:r>
            <w:r>
              <w:rPr>
                <w:rFonts w:ascii="Times New Roman"/>
                <w:b w:val="false"/>
                <w:i w:val="false"/>
                <w:color w:val="000000"/>
                <w:sz w:val="20"/>
              </w:rPr>
              <w:t>
</w:t>
            </w:r>
          </w:p>
        </w:tc>
        <w:tc>
          <w:tcPr>
            <w:tcW w:w="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іс-қағаз жүргізуге көмек көрсету</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10-30 құжаттарды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Сырым ауданы әкімдігінің (шаруашылық жүргізуге құқылы) "Сырым" мемлекеттік коммуналдық кәсіпорны</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 көгалдандыруға, көркейтуге және тазалауға көмек көрсету</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 шаршы метрден кем емес</w:t>
            </w:r>
            <w:r>
              <w:br/>
            </w:r>
            <w:r>
              <w:rPr>
                <w:rFonts w:ascii="Times New Roman"/>
                <w:b w:val="false"/>
                <w:i w:val="false"/>
                <w:color w:val="000000"/>
                <w:sz w:val="20"/>
              </w:rPr>
              <w:t>
</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еңбек заңнамасымен ескерілген шектеулерді есепке алып, аптасына 40 сағаттан артық емес, екі демалыс күнімен, бір сағаттан кем емес түскі үзiлiспен</w:t>
            </w: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еңбек шартының негiзiнде, Қазақстан Республикасындағы қолданыстағы белгіленген Заңнамасына сәйкес, ең төменгі жалақы мөлшерінен кем емес</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және жергілікті бюджеттердің және жұмыс берушілердің қаражатынан олардың өтінімдері бойынша</w:t>
            </w: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