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502ec" w14:textId="5c502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Казталов аудандық мәслихатының 2015 жылғы 24 желтоқсандағы № 39-6 "2016-2018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Казталов аудандық мәслихатының 2016 жылғы 30 қарашадағы № 7-3 шешімі. Батыс Қазақстан облысының Әділет департаментінде 2016 жылғы 12 желтоқсанда № 4617 болып тіркелді. Күші жойылды - Батыс Қазақстан облысы Казталов аудандық мәслихатының 2017 жылғы 7 наурыздағы № 9-5 шешімімен</w:t>
      </w:r>
    </w:p>
    <w:p>
      <w:pPr>
        <w:spacing w:after="0"/>
        <w:ind w:left="0"/>
        <w:jc w:val="left"/>
      </w:pPr>
      <w:r>
        <w:rPr>
          <w:rFonts w:ascii="Times New Roman"/>
          <w:b w:val="false"/>
          <w:i w:val="false"/>
          <w:color w:val="ff0000"/>
          <w:sz w:val="28"/>
        </w:rPr>
        <w:t xml:space="preserve">      Ескерту. Күші жойылды - Батыс Қазақстан облысы Казталов аудандық мәслихатының 07.03.2017 </w:t>
      </w:r>
      <w:r>
        <w:rPr>
          <w:rFonts w:ascii="Times New Roman"/>
          <w:b w:val="false"/>
          <w:i w:val="false"/>
          <w:color w:val="ff0000"/>
          <w:sz w:val="28"/>
        </w:rPr>
        <w:t>№ 9-5</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Казталов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Казталов аудандық мәслихатының 2015 жылғы 24 желтоқсандағы № 39-6 "2016-2018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4224 тіркелген, 2016 жылы 21 қаңтарда "Әділет" ақпараттық-құқықтық жүйесінде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 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2016 жылға келесі көлемдерде бекітілсін:</w:t>
      </w:r>
      <w:r>
        <w:br/>
      </w:r>
      <w:r>
        <w:rPr>
          <w:rFonts w:ascii="Times New Roman"/>
          <w:b w:val="false"/>
          <w:i w:val="false"/>
          <w:color w:val="000000"/>
          <w:sz w:val="28"/>
        </w:rPr>
        <w:t>
      </w:t>
      </w:r>
      <w:r>
        <w:rPr>
          <w:rFonts w:ascii="Times New Roman"/>
          <w:b w:val="false"/>
          <w:i w:val="false"/>
          <w:color w:val="000000"/>
          <w:sz w:val="28"/>
        </w:rPr>
        <w:t>1) кірістер – 5 203 328 мың теңге:</w:t>
      </w:r>
      <w:r>
        <w:br/>
      </w:r>
      <w:r>
        <w:rPr>
          <w:rFonts w:ascii="Times New Roman"/>
          <w:b w:val="false"/>
          <w:i w:val="false"/>
          <w:color w:val="000000"/>
          <w:sz w:val="28"/>
        </w:rPr>
        <w:t>
      </w:t>
      </w:r>
      <w:r>
        <w:rPr>
          <w:rFonts w:ascii="Times New Roman"/>
          <w:b w:val="false"/>
          <w:i w:val="false"/>
          <w:color w:val="000000"/>
          <w:sz w:val="28"/>
        </w:rPr>
        <w:t>салықтық түсімдер – 817 501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2 110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150 мың теңге;</w:t>
      </w:r>
      <w:r>
        <w:br/>
      </w:r>
      <w:r>
        <w:rPr>
          <w:rFonts w:ascii="Times New Roman"/>
          <w:b w:val="false"/>
          <w:i w:val="false"/>
          <w:color w:val="000000"/>
          <w:sz w:val="28"/>
        </w:rPr>
        <w:t>
      </w:t>
      </w:r>
      <w:r>
        <w:rPr>
          <w:rFonts w:ascii="Times New Roman"/>
          <w:b w:val="false"/>
          <w:i w:val="false"/>
          <w:color w:val="000000"/>
          <w:sz w:val="28"/>
        </w:rPr>
        <w:t>трансферттер түсімі – 4 383 567 мың теңге;</w:t>
      </w:r>
      <w:r>
        <w:br/>
      </w:r>
      <w:r>
        <w:rPr>
          <w:rFonts w:ascii="Times New Roman"/>
          <w:b w:val="false"/>
          <w:i w:val="false"/>
          <w:color w:val="000000"/>
          <w:sz w:val="28"/>
        </w:rPr>
        <w:t>
      </w:t>
      </w:r>
      <w:r>
        <w:rPr>
          <w:rFonts w:ascii="Times New Roman"/>
          <w:b w:val="false"/>
          <w:i w:val="false"/>
          <w:color w:val="000000"/>
          <w:sz w:val="28"/>
        </w:rPr>
        <w:t>2) шығындар – 5 376 872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кредиттеу – 79 513 мың теңге:</w:t>
      </w:r>
      <w:r>
        <w:br/>
      </w:r>
      <w:r>
        <w:rPr>
          <w:rFonts w:ascii="Times New Roman"/>
          <w:b w:val="false"/>
          <w:i w:val="false"/>
          <w:color w:val="000000"/>
          <w:sz w:val="28"/>
        </w:rPr>
        <w:t>
      </w:t>
      </w:r>
      <w:r>
        <w:rPr>
          <w:rFonts w:ascii="Times New Roman"/>
          <w:b w:val="false"/>
          <w:i w:val="false"/>
          <w:color w:val="000000"/>
          <w:sz w:val="28"/>
        </w:rPr>
        <w:t>бюджеттік кредиттер – 101 808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22 295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операциялар бойынша сальдо – 0 мың теңге:</w:t>
      </w:r>
      <w:r>
        <w:br/>
      </w:r>
      <w:r>
        <w:rPr>
          <w:rFonts w:ascii="Times New Roman"/>
          <w:b w:val="false"/>
          <w:i w:val="false"/>
          <w:color w:val="000000"/>
          <w:sz w:val="28"/>
        </w:rPr>
        <w:t>
      </w:t>
      </w:r>
      <w:r>
        <w:rPr>
          <w:rFonts w:ascii="Times New Roman"/>
          <w:b w:val="false"/>
          <w:i w:val="false"/>
          <w:color w:val="000000"/>
          <w:sz w:val="28"/>
        </w:rPr>
        <w:t>қаржы активтерін сатып алу – 0 мың теңге;</w:t>
      </w:r>
      <w:r>
        <w:br/>
      </w:r>
      <w:r>
        <w:rPr>
          <w:rFonts w:ascii="Times New Roman"/>
          <w:b w:val="false"/>
          <w:i w:val="false"/>
          <w:color w:val="000000"/>
          <w:sz w:val="28"/>
        </w:rPr>
        <w:t>
      </w:t>
      </w:r>
      <w:r>
        <w:rPr>
          <w:rFonts w:ascii="Times New Roman"/>
          <w:b w:val="false"/>
          <w:i w:val="false"/>
          <w:color w:val="000000"/>
          <w:sz w:val="28"/>
        </w:rPr>
        <w:t>мемлекеттің қаржы активтерін сатудан түсетін түсімдер – 0 мың теңге;</w:t>
      </w:r>
      <w:r>
        <w:br/>
      </w:r>
      <w:r>
        <w:rPr>
          <w:rFonts w:ascii="Times New Roman"/>
          <w:b w:val="false"/>
          <w:i w:val="false"/>
          <w:color w:val="000000"/>
          <w:sz w:val="28"/>
        </w:rPr>
        <w:t>
      </w:t>
      </w:r>
      <w:r>
        <w:rPr>
          <w:rFonts w:ascii="Times New Roman"/>
          <w:b w:val="false"/>
          <w:i w:val="false"/>
          <w:color w:val="000000"/>
          <w:sz w:val="28"/>
        </w:rPr>
        <w:t xml:space="preserve">5) бюджет тапшылығы (профициті) – -253 057 мың теңге; </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253 057 мың теңге:</w:t>
      </w:r>
      <w:r>
        <w:br/>
      </w:r>
      <w:r>
        <w:rPr>
          <w:rFonts w:ascii="Times New Roman"/>
          <w:b w:val="false"/>
          <w:i w:val="false"/>
          <w:color w:val="000000"/>
          <w:sz w:val="28"/>
        </w:rPr>
        <w:t>
      </w:t>
      </w:r>
      <w:r>
        <w:rPr>
          <w:rFonts w:ascii="Times New Roman"/>
          <w:b w:val="false"/>
          <w:i w:val="false"/>
          <w:color w:val="000000"/>
          <w:sz w:val="28"/>
        </w:rPr>
        <w:t>қарыздар түсімі – 101 808 мың теңге;</w:t>
      </w:r>
      <w:r>
        <w:br/>
      </w:r>
      <w:r>
        <w:rPr>
          <w:rFonts w:ascii="Times New Roman"/>
          <w:b w:val="false"/>
          <w:i w:val="false"/>
          <w:color w:val="000000"/>
          <w:sz w:val="28"/>
        </w:rPr>
        <w:t>
      </w:t>
      </w:r>
      <w:r>
        <w:rPr>
          <w:rFonts w:ascii="Times New Roman"/>
          <w:b w:val="false"/>
          <w:i w:val="false"/>
          <w:color w:val="000000"/>
          <w:sz w:val="28"/>
        </w:rPr>
        <w:t>қарыздарды өтеу – 22 295 мың теңге;</w:t>
      </w:r>
      <w:r>
        <w:br/>
      </w:r>
      <w:r>
        <w:rPr>
          <w:rFonts w:ascii="Times New Roman"/>
          <w:b w:val="false"/>
          <w:i w:val="false"/>
          <w:color w:val="000000"/>
          <w:sz w:val="28"/>
        </w:rPr>
        <w:t>
      </w:t>
      </w:r>
      <w:r>
        <w:rPr>
          <w:rFonts w:ascii="Times New Roman"/>
          <w:b w:val="false"/>
          <w:i w:val="false"/>
          <w:color w:val="000000"/>
          <w:sz w:val="28"/>
        </w:rPr>
        <w:t>бюджет қаражатының пайдаланылатын қалдықтары – 173 544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бірінші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"4. 2016 жылға арналған аудандық бюджетте республикалық және облыстық бюджеттен бөлінетін нысаналы трансферттердің және кредиттердің жалпы сомасы 1 925 718 мың теңге көлемінде қарастырылсын:";</w:t>
      </w:r>
      <w:r>
        <w:br/>
      </w:r>
      <w:r>
        <w:rPr>
          <w:rFonts w:ascii="Times New Roman"/>
          <w:b w:val="false"/>
          <w:i w:val="false"/>
          <w:color w:val="000000"/>
          <w:sz w:val="28"/>
        </w:rPr>
        <w:t>
      </w:t>
      </w:r>
      <w:r>
        <w:rPr>
          <w:rFonts w:ascii="Times New Roman"/>
          <w:b w:val="false"/>
          <w:i w:val="false"/>
          <w:color w:val="000000"/>
          <w:sz w:val="28"/>
        </w:rPr>
        <w:t xml:space="preserve">жетінші абзац мынадай редакцияда жазылсын: </w:t>
      </w:r>
      <w:r>
        <w:br/>
      </w:r>
      <w:r>
        <w:rPr>
          <w:rFonts w:ascii="Times New Roman"/>
          <w:b w:val="false"/>
          <w:i w:val="false"/>
          <w:color w:val="000000"/>
          <w:sz w:val="28"/>
        </w:rPr>
        <w:t>
      </w:t>
      </w:r>
      <w:r>
        <w:rPr>
          <w:rFonts w:ascii="Times New Roman"/>
          <w:b w:val="false"/>
          <w:i w:val="false"/>
          <w:color w:val="000000"/>
          <w:sz w:val="28"/>
        </w:rPr>
        <w:t>"Мемлекеттік әкімшілік қызметшілер еңбекақысының деңгейін арттыруға – 58 500 мың теңге;";</w:t>
      </w:r>
      <w:r>
        <w:br/>
      </w:r>
      <w:r>
        <w:rPr>
          <w:rFonts w:ascii="Times New Roman"/>
          <w:b w:val="false"/>
          <w:i w:val="false"/>
          <w:color w:val="000000"/>
          <w:sz w:val="28"/>
        </w:rPr>
        <w:t>
      </w:t>
      </w:r>
      <w:r>
        <w:rPr>
          <w:rFonts w:ascii="Times New Roman"/>
          <w:b w:val="false"/>
          <w:i w:val="false"/>
          <w:color w:val="000000"/>
          <w:sz w:val="28"/>
        </w:rPr>
        <w:t xml:space="preserve">жиырма төртінші абзац мынадай редакцияда жазылсын: </w:t>
      </w:r>
      <w:r>
        <w:br/>
      </w:r>
      <w:r>
        <w:rPr>
          <w:rFonts w:ascii="Times New Roman"/>
          <w:b w:val="false"/>
          <w:i w:val="false"/>
          <w:color w:val="000000"/>
          <w:sz w:val="28"/>
        </w:rPr>
        <w:t>
      </w:t>
      </w:r>
      <w:r>
        <w:rPr>
          <w:rFonts w:ascii="Times New Roman"/>
          <w:b w:val="false"/>
          <w:i w:val="false"/>
          <w:color w:val="000000"/>
          <w:sz w:val="28"/>
        </w:rPr>
        <w:t>"Роботтық техника" базалық жиынтығын сатып алуға – 6 985 мың теңге;";</w:t>
      </w:r>
      <w:r>
        <w:br/>
      </w:r>
      <w:r>
        <w:rPr>
          <w:rFonts w:ascii="Times New Roman"/>
          <w:b w:val="false"/>
          <w:i w:val="false"/>
          <w:color w:val="000000"/>
          <w:sz w:val="28"/>
        </w:rPr>
        <w:t>
      </w:t>
      </w:r>
      <w:r>
        <w:rPr>
          <w:rFonts w:ascii="Times New Roman"/>
          <w:b w:val="false"/>
          <w:i w:val="false"/>
          <w:color w:val="000000"/>
          <w:sz w:val="28"/>
        </w:rPr>
        <w:t>жиырма сегізінші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"Анықталмаған сібір жарасы көмінділері орындарын анықтауға және зертханалық зерттеулер жүргізуге – 5 650 мың теңге;";</w:t>
      </w:r>
      <w:r>
        <w:br/>
      </w:r>
      <w:r>
        <w:rPr>
          <w:rFonts w:ascii="Times New Roman"/>
          <w:b w:val="false"/>
          <w:i w:val="false"/>
          <w:color w:val="000000"/>
          <w:sz w:val="28"/>
        </w:rPr>
        <w:t>
      </w:t>
      </w:r>
      <w:r>
        <w:rPr>
          <w:rFonts w:ascii="Times New Roman"/>
          <w:b w:val="false"/>
          <w:i w:val="false"/>
          <w:color w:val="000000"/>
          <w:sz w:val="28"/>
        </w:rPr>
        <w:t>мынадай мазмұндағы отыз бірінші абзацпен толықтырылсын:</w:t>
      </w:r>
      <w:r>
        <w:br/>
      </w:r>
      <w:r>
        <w:rPr>
          <w:rFonts w:ascii="Times New Roman"/>
          <w:b w:val="false"/>
          <w:i w:val="false"/>
          <w:color w:val="000000"/>
          <w:sz w:val="28"/>
        </w:rPr>
        <w:t>
      </w:t>
      </w:r>
      <w:r>
        <w:rPr>
          <w:rFonts w:ascii="Times New Roman"/>
          <w:b w:val="false"/>
          <w:i w:val="false"/>
          <w:color w:val="000000"/>
          <w:sz w:val="28"/>
        </w:rPr>
        <w:t>"Казталов ауылында Шарафутдинов, Х.Жақып, С.Сейфуллин көшелеріндегі автомобиль жолдарын күрделі жөндеуге – 77 020 мың теңге;";</w:t>
      </w:r>
      <w:r>
        <w:br/>
      </w:r>
      <w:r>
        <w:rPr>
          <w:rFonts w:ascii="Times New Roman"/>
          <w:b w:val="false"/>
          <w:i w:val="false"/>
          <w:color w:val="000000"/>
          <w:sz w:val="28"/>
        </w:rPr>
        <w:t>
      </w:t>
      </w:r>
      <w:r>
        <w:rPr>
          <w:rFonts w:ascii="Times New Roman"/>
          <w:b w:val="false"/>
          <w:i w:val="false"/>
          <w:color w:val="000000"/>
          <w:sz w:val="28"/>
        </w:rPr>
        <w:t>мынадай мазмұндағы отыз екінші абзацпен толықтырылсын:</w:t>
      </w:r>
      <w:r>
        <w:br/>
      </w:r>
      <w:r>
        <w:rPr>
          <w:rFonts w:ascii="Times New Roman"/>
          <w:b w:val="false"/>
          <w:i w:val="false"/>
          <w:color w:val="000000"/>
          <w:sz w:val="28"/>
        </w:rPr>
        <w:t>
      </w:t>
      </w:r>
      <w:r>
        <w:rPr>
          <w:rFonts w:ascii="Times New Roman"/>
          <w:b w:val="false"/>
          <w:i w:val="false"/>
          <w:color w:val="000000"/>
          <w:sz w:val="28"/>
        </w:rPr>
        <w:t>"Жалпақтал ауылында С.Датұлы көшесіндегі автомобиль жолдарын күрделі жөндеуге – 9 353 мың теңге;";</w:t>
      </w:r>
      <w:r>
        <w:br/>
      </w:r>
      <w:r>
        <w:rPr>
          <w:rFonts w:ascii="Times New Roman"/>
          <w:b w:val="false"/>
          <w:i w:val="false"/>
          <w:color w:val="000000"/>
          <w:sz w:val="28"/>
        </w:rPr>
        <w:t>
      </w:t>
      </w:r>
      <w:r>
        <w:rPr>
          <w:rFonts w:ascii="Times New Roman"/>
          <w:b w:val="false"/>
          <w:i w:val="false"/>
          <w:color w:val="000000"/>
          <w:sz w:val="28"/>
        </w:rPr>
        <w:t>мынадай мазмұндағы отыз үшінші абзацпен толықтырылсын:</w:t>
      </w:r>
      <w:r>
        <w:br/>
      </w:r>
      <w:r>
        <w:rPr>
          <w:rFonts w:ascii="Times New Roman"/>
          <w:b w:val="false"/>
          <w:i w:val="false"/>
          <w:color w:val="000000"/>
          <w:sz w:val="28"/>
        </w:rPr>
        <w:t>
      </w:t>
      </w:r>
      <w:r>
        <w:rPr>
          <w:rFonts w:ascii="Times New Roman"/>
          <w:b w:val="false"/>
          <w:i w:val="false"/>
          <w:color w:val="000000"/>
          <w:sz w:val="28"/>
        </w:rPr>
        <w:t>"цифрлық білім беру инфрақұрылымын құруға – 7 440 мың теңге.".</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 –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Казталов аудандық мәслихат аппараты басшысы (Н.Қажғалиев) осы шешімнің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шешім 2016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М.Тоясов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Е.Ғазизов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w:t>
            </w:r>
            <w:r>
              <w:br/>
            </w:r>
            <w:r>
              <w:rPr>
                <w:rFonts w:ascii="Times New Roman"/>
                <w:b w:val="false"/>
                <w:i w:val="false"/>
                <w:color w:val="000000"/>
                <w:sz w:val="20"/>
              </w:rPr>
              <w:t>мәслихатының 2016 жылғы</w:t>
            </w:r>
            <w:r>
              <w:br/>
            </w:r>
            <w:r>
              <w:rPr>
                <w:rFonts w:ascii="Times New Roman"/>
                <w:b w:val="false"/>
                <w:i w:val="false"/>
                <w:color w:val="000000"/>
                <w:sz w:val="20"/>
              </w:rPr>
              <w:t>30 қарашадағы № 7 – 3</w:t>
            </w:r>
            <w:r>
              <w:br/>
            </w:r>
            <w:r>
              <w:rPr>
                <w:rFonts w:ascii="Times New Roman"/>
                <w:b w:val="false"/>
                <w:i w:val="false"/>
                <w:color w:val="000000"/>
                <w:sz w:val="20"/>
              </w:rPr>
              <w:t>шешіміне 1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w:t>
            </w:r>
            <w:r>
              <w:br/>
            </w:r>
            <w:r>
              <w:rPr>
                <w:rFonts w:ascii="Times New Roman"/>
                <w:b w:val="false"/>
                <w:i w:val="false"/>
                <w:color w:val="000000"/>
                <w:sz w:val="20"/>
              </w:rPr>
              <w:t>мәслихатының 2015 жылғы</w:t>
            </w:r>
            <w:r>
              <w:br/>
            </w:r>
            <w:r>
              <w:rPr>
                <w:rFonts w:ascii="Times New Roman"/>
                <w:b w:val="false"/>
                <w:i w:val="false"/>
                <w:color w:val="000000"/>
                <w:sz w:val="20"/>
              </w:rPr>
              <w:t>24 желтоқсандағы</w:t>
            </w:r>
            <w:r>
              <w:br/>
            </w:r>
            <w:r>
              <w:rPr>
                <w:rFonts w:ascii="Times New Roman"/>
                <w:b w:val="false"/>
                <w:i w:val="false"/>
                <w:color w:val="000000"/>
                <w:sz w:val="20"/>
              </w:rPr>
              <w:t>№ 39 - 6 шешіміне 1 – қосымша</w:t>
            </w:r>
          </w:p>
        </w:tc>
      </w:tr>
    </w:tbl>
    <w:bookmarkStart w:name="z46" w:id="0"/>
    <w:p>
      <w:pPr>
        <w:spacing w:after="0"/>
        <w:ind w:left="0"/>
        <w:jc w:val="left"/>
      </w:pPr>
      <w:r>
        <w:rPr>
          <w:rFonts w:ascii="Times New Roman"/>
          <w:b/>
          <w:i w:val="false"/>
          <w:color w:val="000000"/>
        </w:rPr>
        <w:t xml:space="preserve"> 2016 жылға арналған аудандық бюджет</w:t>
      </w:r>
    </w:p>
    <w:bookmarkEnd w:id="0"/>
    <w:bookmarkStart w:name="z47" w:id="1"/>
    <w:p>
      <w:pPr>
        <w:spacing w:after="0"/>
        <w:ind w:left="0"/>
        <w:jc w:val="both"/>
      </w:pPr>
      <w:r>
        <w:rPr>
          <w:rFonts w:ascii="Times New Roman"/>
          <w:b w:val="false"/>
          <w:i w:val="false"/>
          <w:color w:val="000000"/>
          <w:sz w:val="28"/>
        </w:rPr>
        <w:t>            мың тенге</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9"/>
        <w:gridCol w:w="710"/>
        <w:gridCol w:w="1007"/>
        <w:gridCol w:w="1007"/>
        <w:gridCol w:w="6111"/>
        <w:gridCol w:w="275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Ерекшелiгi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5 203 328</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817 501</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Табыс салығы </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176 873</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176 873</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160 554</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Әлеуметтік салық </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160 554</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479 102</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458 450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18 799</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1 185</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Негізгі капиталды сатудан түсетін түсімдер </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4 383 567</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4 383 567</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4 383 567</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5 376 872</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449 334</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391 537</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18 173</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16 423</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75 267</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67 203</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8 064</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298 097</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264 219</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33 878</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57 797</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29 957</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15 438</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14 519</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27 840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24 051</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3 789</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9 201</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4 201</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4 201</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4 201</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1 765</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1 765</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1 765</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1 765</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3 288 054</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422 742</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421 101</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303 159</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117 942</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1 641</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 объектілерін салу және реконструкциялау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1 641</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2 747 486</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61 547</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 мен жасөспірімдерге спорт бойынша қосымша білім беру </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61 547</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2 683 043</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2 562 596</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120 447</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2 896</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2 896</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117 826</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117 826</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17 215</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36 416</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8 257</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10 945</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44 813</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068</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компьютерлік сауаттылығын арттыруды қамтамасыз ету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275 179</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67 246</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63 675</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4 082</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56 318</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3 275</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3 571</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3 571</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181 038</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181 038</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48 248</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63 985</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54 453</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11 930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26 895</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26 597</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21 312</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2 345</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544 891</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128 260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5 067</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5 067</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96 371</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9 998</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86 373</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25 952</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25 952</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361 237</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35 823</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35 823</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325 414</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3 557</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 дамыту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321 857</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55 394</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55 394</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27 249</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5 456</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22 689</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375 583</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224 736</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224 736</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224 736</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6 654</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6 454</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6 454</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Cпорт объектілерін дамыту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112 428</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11 300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11 300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101 128</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101 128</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31 765</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18 282</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12 256</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6 026</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13 483</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13 212</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254 510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155 127</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22 037</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22 037</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13 339</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13 339</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119 751</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15 091</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6 194</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15 081</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81 125</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9 404</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9 404</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9 404</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89 979</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89 979</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89 979</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43 480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43 480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43 480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15 063</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28 417</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56 757</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56 757</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56 757</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52 367</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4 390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51 639</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7 684</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7 684</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7 538</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43 955</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33 005</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33 005</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10 950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5 990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4 960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26 037</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26 037</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26 037</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25 315</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79 513</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101 808</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101 808</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101 808</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101 808</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101 808</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Ерекшелiгi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22 295</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22 295</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22 295</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қаржы активтерін сатып алу </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мемлекеттің қаржы активтерін сатудан түсетін түсімдер </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Бюджет тапшылығы (профициті) </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-253 057</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 Бюджет тапшылығын қаржыландыру (профицитін пайдалану) </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253 057</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w:t>
            </w:r>
            <w:r>
              <w:br/>
            </w:r>
            <w:r>
              <w:rPr>
                <w:rFonts w:ascii="Times New Roman"/>
                <w:b w:val="false"/>
                <w:i w:val="false"/>
                <w:color w:val="000000"/>
                <w:sz w:val="20"/>
              </w:rPr>
              <w:t>мәслихатының</w:t>
            </w:r>
            <w:r>
              <w:br/>
            </w:r>
            <w:r>
              <w:rPr>
                <w:rFonts w:ascii="Times New Roman"/>
                <w:b w:val="false"/>
                <w:i w:val="false"/>
                <w:color w:val="000000"/>
                <w:sz w:val="20"/>
              </w:rPr>
              <w:t>2016 жылғы 30 қарашадағы</w:t>
            </w:r>
            <w:r>
              <w:br/>
            </w:r>
            <w:r>
              <w:rPr>
                <w:rFonts w:ascii="Times New Roman"/>
                <w:b w:val="false"/>
                <w:i w:val="false"/>
                <w:color w:val="000000"/>
                <w:sz w:val="20"/>
              </w:rPr>
              <w:t>№ 7-3 шешіміне 2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w:t>
            </w:r>
            <w:r>
              <w:br/>
            </w:r>
            <w:r>
              <w:rPr>
                <w:rFonts w:ascii="Times New Roman"/>
                <w:b w:val="false"/>
                <w:i w:val="false"/>
                <w:color w:val="000000"/>
                <w:sz w:val="20"/>
              </w:rPr>
              <w:t>мәслихатының 2015 жылғы</w:t>
            </w:r>
            <w:r>
              <w:br/>
            </w:r>
            <w:r>
              <w:rPr>
                <w:rFonts w:ascii="Times New Roman"/>
                <w:b w:val="false"/>
                <w:i w:val="false"/>
                <w:color w:val="000000"/>
                <w:sz w:val="20"/>
              </w:rPr>
              <w:t>24 желтоқсандағы № 39-6</w:t>
            </w:r>
            <w:r>
              <w:br/>
            </w:r>
            <w:r>
              <w:rPr>
                <w:rFonts w:ascii="Times New Roman"/>
                <w:b w:val="false"/>
                <w:i w:val="false"/>
                <w:color w:val="000000"/>
                <w:sz w:val="20"/>
              </w:rPr>
              <w:t>шешіміне 5 – қосымша</w:t>
            </w:r>
          </w:p>
        </w:tc>
      </w:tr>
    </w:tbl>
    <w:bookmarkStart w:name="z50" w:id="2"/>
    <w:p>
      <w:pPr>
        <w:spacing w:after="0"/>
        <w:ind w:left="0"/>
        <w:jc w:val="left"/>
      </w:pPr>
      <w:r>
        <w:rPr>
          <w:rFonts w:ascii="Times New Roman"/>
          <w:b/>
          <w:i w:val="false"/>
          <w:color w:val="000000"/>
        </w:rPr>
        <w:t xml:space="preserve"> Казталов ауданының ауылдық округтерінің 2016 жылға арналған бюджеттік бағдарламалары</w:t>
      </w:r>
    </w:p>
    <w:bookmarkEnd w:id="2"/>
    <w:bookmarkStart w:name="z51" w:id="3"/>
    <w:p>
      <w:pPr>
        <w:spacing w:after="0"/>
        <w:ind w:left="0"/>
        <w:jc w:val="both"/>
      </w:pPr>
      <w:r>
        <w:rPr>
          <w:rFonts w:ascii="Times New Roman"/>
          <w:b w:val="false"/>
          <w:i w:val="false"/>
          <w:color w:val="000000"/>
          <w:sz w:val="28"/>
        </w:rPr>
        <w:t>            мың тенге</w:t>
      </w:r>
      <w:r>
        <w:br/>
      </w:r>
      <w:r>
        <w:rPr>
          <w:rFonts w:ascii="Times New Roman"/>
          <w:b w:val="false"/>
          <w:i w:val="false"/>
          <w:color w:val="000000"/>
          <w:sz w:val="28"/>
        </w:rPr>
        <w:t>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1"/>
        <w:gridCol w:w="567"/>
        <w:gridCol w:w="1379"/>
        <w:gridCol w:w="1379"/>
        <w:gridCol w:w="5039"/>
        <w:gridCol w:w="29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Казталов ауданының 2016 жылға арналған бюджеттік бағдарламалары</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264 170</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264 170</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264 170</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264 170</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Казталов ауылдық округі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23 459</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Бірік ауылдық округі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15 884</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Бостандық ауылдық округі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15 492</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Болашақ ауылдық округі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18 086</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Қараоба ауылдық округі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13 438</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Қайынды ауылдық округі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17 368</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Қошанкөл ауылдық округі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13 290</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Тереңкөл ауылдық округі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14 073</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Жалпақтал ауылдық округі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26 246</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Жаңажол ауылдық округі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16 127</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Ақпәтер ауылдық округі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14 439</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Талдықұдық ауылдық округі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14 094</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Талдыапан ауылдық округі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14 097</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Қарасу ауылдық округі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16 496</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Көктерек ауылдық округі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16 870</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Қараөзен ауылдық округі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14 711</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органның күрделі шығыстары</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33 878</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Казталов ауылдық округі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4 950</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Жалпақтал ауылдық округі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23 372</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Жаңажол ауылдық округі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3 026</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Ақпәтер ауылдық округі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2 530</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Казталов ауылдық округі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Бірік ауылдық округі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Бостандық ауылдық округі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Болашақ ауылдық округі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Қараоба ауылдық округі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Қайынды ауылдық округі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Қошанкөл ауылдық округі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Тереңкөл ауылдық округі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Ақпәтер ауылдық округі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Талдықұдық ауылдық округі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Талдыапан ауылдық округі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Көктерек ауылдық округі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Қараөзен ауылдық округі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60 510</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5 067</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5 067</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5 067</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Казталов ауылдық округі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1 004</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Бірік ауылдық округі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Бостандық ауылдық округі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Тереңкөл ауылдық округі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Талдықұдық ауылдық округі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Талдыапан ауылдық округі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1 941</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55 443</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55 443</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27 298</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Казталов ауылдық округі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11 727</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Бірік ауылдық округі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Бостандық ауылдық округі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Болашақ ауылдық округі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Қараоба ауылдық округі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Қайынды ауылдық округі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Қошанкөл ауылдық округі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Тереңкөл ауылдық округі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Жалпақтал ауылдық округі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5 265</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Жаңажол ауылдық округі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Ақпәтер ауылдық округі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Талдықұдық ауылдық округі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Талдыапан ауылдық округі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Қарасу ауылдық округі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Көктерек ауылдық округі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Қараөзен ауылдық округі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1 304</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5 456</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Казталов ауылдық округі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Бостандық ауылдық округі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Болашак ауылдық округі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Қошанкөл ауылдық округі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Тереңкөл ауылдық округі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Жалпақтал ауылдық округі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Талдыапан ауылдық округі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Көктерек ауылдық округі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Талдықұдық ауылдық округі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Қарасу ауылдық округі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Қараөзен ауылдық округі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22 689</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Казталов ауылдық округі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12 496</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Бірік ауылдық округі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Бостандық ауылдық округі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Болашақ ауылдық округі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Қараоба ауылдық округі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Қайынды ауылдық округі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Қошанкөл ауылдық округі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2 278</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Тереңкөл ауылдық округі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Жалпақтал ауылдық округі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3 718</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Жаңажол ауылдық округі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Ақпәтер ауылдық округі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Талдықұдық ауылдық округі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Талдыапан ауылдық округі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Қарасу ауылдық округі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Көктерек ауылдық округі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Қараөзен ауылдық округі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33 005</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33 005</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33 005</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33 005</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Казталов ауылдық округі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6 641</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Бостандық ауылдық округі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Болашақ ауылдық округі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2 889</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Қараоба ауылдық округі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5 957</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Жалпақтал ауылдық округі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5 714</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Ақпәтер ауылдық округі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Қарасу ауылдық округі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1 191</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Қараөзен ауылдық округі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Қайынды ауылдық округі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Бірік ауылдық округі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Қошанкөл ауылдық округі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Көктерек ауылдық округі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Жаңажол ауылдық округі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Талдыапан ауылдық округі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1 280</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Талдықұдық ауылдық округі</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