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7edf" w14:textId="01e7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22 сәуірдегі № 130 қаулысы. Батыс Қазақстан облысының Әділет департаментінде 2016 жылғы 18 мамырда № 4412 болып тіркелді. Күші жойылды - Батыс Қазақстан облысы Казталов ауданы әкімдігінің 2016 жылғы 22 желтоқсандағы № 380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Казталов ауданы әкімдігінің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Ауыр жұмыстарды, еңбек жағдайлары зиянды, қауіпті жұмыс орындарын есептемегенде, жұмыс орындары санының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"Казталов ауданының жұмыспен қамту және әлеуметтік бағдарламалар бөлімі" мемлекеттік мекемесі квотаға сәйкес жұмыс орындарына жұмысқа орналастыру үшін мүгедектерді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Казталов ауданы әкімдігінің 2012 жылғы 17 тамыздағы "Мүгедектер үшін жұмыс орындарына квота белгілеу туралы" (Батыс Қазақстан облысы Әділет департаментінде 2012 жылғы 4 қыркүйекте № 3088 тіркелген) № 173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З. Мажитоваға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