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2101" w14:textId="bf12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2015 жылғы 24 желтоқсандағы № 39-6 "2016 - 2018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2016 жылғы 16 ақпандағы № 41-1 шешімі. Батыс Қазақстан облысының Әділет департаментінде 2016 жылғы 2 наурызда № 4283 болып тіркелді. Күші жойылды - Батыс Қазақстан облысы Казталов аудандық мәслихатының 2017 жылғы 7 наурыздағы № 9-5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Казталов аудандық мәслихатының 07.03.2017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Казталов аудандық мәслихатының 2015 жылғы 24 желтоқсандағы №39-6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№4224 тіркелген, 2016 жылы 21 қаңтарда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4 491 010 мың теңге:</w:t>
      </w:r>
      <w:r>
        <w:br/>
      </w:r>
      <w:r>
        <w:rPr>
          <w:rFonts w:ascii="Times New Roman"/>
          <w:b w:val="false"/>
          <w:i w:val="false"/>
          <w:color w:val="000000"/>
          <w:sz w:val="28"/>
        </w:rPr>
        <w:t>
      </w:t>
      </w:r>
      <w:r>
        <w:rPr>
          <w:rFonts w:ascii="Times New Roman"/>
          <w:b w:val="false"/>
          <w:i w:val="false"/>
          <w:color w:val="000000"/>
          <w:sz w:val="28"/>
        </w:rPr>
        <w:t>салықтық түсімдер – 727 501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2 110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150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3 761 249 мың теңге;</w:t>
      </w:r>
      <w:r>
        <w:br/>
      </w:r>
      <w:r>
        <w:rPr>
          <w:rFonts w:ascii="Times New Roman"/>
          <w:b w:val="false"/>
          <w:i w:val="false"/>
          <w:color w:val="000000"/>
          <w:sz w:val="28"/>
        </w:rPr>
        <w:t>
      </w:t>
      </w:r>
      <w:r>
        <w:rPr>
          <w:rFonts w:ascii="Times New Roman"/>
          <w:b w:val="false"/>
          <w:i w:val="false"/>
          <w:color w:val="000000"/>
          <w:sz w:val="28"/>
        </w:rPr>
        <w:t>2) шығындар – 4 664 554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79 513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101 808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22 295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- 253 057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253 057 мың теңге:</w:t>
      </w:r>
      <w:r>
        <w:br/>
      </w:r>
      <w:r>
        <w:rPr>
          <w:rFonts w:ascii="Times New Roman"/>
          <w:b w:val="false"/>
          <w:i w:val="false"/>
          <w:color w:val="000000"/>
          <w:sz w:val="28"/>
        </w:rPr>
        <w:t>
      </w:t>
      </w:r>
      <w:r>
        <w:rPr>
          <w:rFonts w:ascii="Times New Roman"/>
          <w:b w:val="false"/>
          <w:i w:val="false"/>
          <w:color w:val="000000"/>
          <w:sz w:val="28"/>
        </w:rPr>
        <w:t>қарыздар түсімі – 101 808 мың теңге;</w:t>
      </w:r>
      <w:r>
        <w:br/>
      </w:r>
      <w:r>
        <w:rPr>
          <w:rFonts w:ascii="Times New Roman"/>
          <w:b w:val="false"/>
          <w:i w:val="false"/>
          <w:color w:val="000000"/>
          <w:sz w:val="28"/>
        </w:rPr>
        <w:t>
      </w:t>
      </w:r>
      <w:r>
        <w:rPr>
          <w:rFonts w:ascii="Times New Roman"/>
          <w:b w:val="false"/>
          <w:i w:val="false"/>
          <w:color w:val="000000"/>
          <w:sz w:val="28"/>
        </w:rPr>
        <w:t>қарыздарды өтеу – 22 295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173 544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w:t>
      </w:r>
      <w:r>
        <w:rPr>
          <w:rFonts w:ascii="Times New Roman"/>
          <w:b w:val="false"/>
          <w:i w:val="false"/>
          <w:color w:val="000000"/>
          <w:sz w:val="28"/>
        </w:rPr>
        <w:t>шешімнің 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Казталов аудандық мәслихат аппараты басшысы (Н.Қажғалиев)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Ж.Хайруллин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2016 жылғы 16 ақпандағы № 41–1</w:t>
            </w:r>
            <w:r>
              <w:br/>
            </w:r>
            <w:r>
              <w:rPr>
                <w:rFonts w:ascii="Times New Roman"/>
                <w:b w:val="false"/>
                <w:i w:val="false"/>
                <w:color w:val="000000"/>
                <w:sz w:val="20"/>
              </w:rPr>
              <w:t>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39 - 6 шешіміне 1 – қосымша</w:t>
            </w:r>
          </w:p>
        </w:tc>
      </w:tr>
    </w:tbl>
    <w:bookmarkStart w:name="z31" w:id="0"/>
    <w:p>
      <w:pPr>
        <w:spacing w:after="0"/>
        <w:ind w:left="0"/>
        <w:jc w:val="left"/>
      </w:pPr>
      <w:r>
        <w:rPr>
          <w:rFonts w:ascii="Times New Roman"/>
          <w:b/>
          <w:i w:val="false"/>
          <w:color w:val="000000"/>
        </w:rPr>
        <w:t xml:space="preserve"> 2016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4 491 010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727 501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3 761 249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3 761 249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3 761 249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4 664 554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405 983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344 496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3 217 975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414 581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объектілерін салу және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2 711 099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2 663 118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2 565 465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356 533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2016 жылғы 16 ақпандағы</w:t>
            </w:r>
            <w:r>
              <w:br/>
            </w:r>
            <w:r>
              <w:rPr>
                <w:rFonts w:ascii="Times New Roman"/>
                <w:b w:val="false"/>
                <w:i w:val="false"/>
                <w:color w:val="000000"/>
                <w:sz w:val="20"/>
              </w:rPr>
              <w:t>№ 41 - 1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39 - 6 шешіміне 5 – қосымша</w:t>
            </w:r>
          </w:p>
        </w:tc>
      </w:tr>
    </w:tbl>
    <w:bookmarkStart w:name="z35" w:id="2"/>
    <w:p>
      <w:pPr>
        <w:spacing w:after="0"/>
        <w:ind w:left="0"/>
        <w:jc w:val="left"/>
      </w:pPr>
      <w:r>
        <w:rPr>
          <w:rFonts w:ascii="Times New Roman"/>
          <w:b/>
          <w:i w:val="false"/>
          <w:color w:val="000000"/>
        </w:rPr>
        <w:t xml:space="preserve"> Казталов ауданының ауылдық округтерінің 2016 жылға арналған бюджеттік бағдарламалары</w:t>
      </w:r>
    </w:p>
    <w:bookmarkEnd w:id="2"/>
    <w:bookmarkStart w:name="z36" w:id="3"/>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627"/>
        <w:gridCol w:w="1524"/>
        <w:gridCol w:w="1524"/>
        <w:gridCol w:w="4454"/>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ауданының 2016 жылға арналған бюджеттік бағдарламалары</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246 261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246 261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246 261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246 261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20 629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14 958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13 137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15 667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21 766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14 416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13 957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15 918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47 526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47 526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47 526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25 635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11 727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Болашак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17 791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9 830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38 766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38 766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38 766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38 766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