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0ef" w14:textId="359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21 қаңтардағы № 22 қаулысы. Батыс Қазақстан облысының Әділет департаментінде 2016 жылғы 24 ақпанда № 4269 болып тіркелді. Күші жойылды - Батыс Қазақстан облысы Казталов ауданы әкімдігінің 2017 жылғы 23 маусымдағы № 178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23.06.2017 </w:t>
      </w:r>
      <w:r>
        <w:rPr>
          <w:rFonts w:ascii="Times New Roman"/>
          <w:b w:val="false"/>
          <w:i w:val="false"/>
          <w:color w:val="ff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Казталов ауданы әкімі аппаратының басшысы (А. Берденов)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З. Мажитоваға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Құтхожин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21 қаңтардағы №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83"/>
        <w:gridCol w:w="3090"/>
        <w:gridCol w:w="1149"/>
        <w:gridCol w:w="1906"/>
        <w:gridCol w:w="1907"/>
        <w:gridCol w:w="221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  <w:bookmarkEnd w:id="3"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Жалпақтал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"Ертегі"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Талдыапан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"Балбөбек"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Жалпақтал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"Балдәурен"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Ақпатер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"Балапан" балабақшасы"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Жаңажол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"Шаттық"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Қошанкөл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"Қарлығаш"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Бостандық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"Айгөлек"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"Ақбота"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аудандық білім бөлімінің "Жадыра" балалар бақшасы" Казталов аудандық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Қайыңды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"Балдырған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Қараоба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"Арай" балабақшасы"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Болашақ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"Жұлдыз" балабақшасы"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  <w:bookmarkEnd w:id="16"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Әжібай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"Ақтілек" бөбекжайы"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Тереңкөл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"Жігер" бөбекжай-балабақшасы"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Қарасу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"Ақжелкен" бөбекжай-балабақшасы"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"Нұрбалапан" бөбекжай-балабақшасы" мемлекеттік коммуналдық қазыналық кәсіпорны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