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264e" w14:textId="5582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2016 жылғы 27 қыркүйектегі № 677 қаулысы. Батыс Қазақстан облысының Әділет департаментінде 2016 жылғы 10 қазанда № 4567 болып тіркелді. Күші жойылды - Батыс Қазақстан облысы Зеленов ауданы әкімдігінің 2017 жылғы 23 маусымдағы № 349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Зеленов ауданы әкімдігінің 23.06.2017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(Қазақстан Республикасының Әділет министрлігінде 2015 жылы 20 мамырда № 11094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Зеленов ауданы әкімі аппаратының басшысы (М.Залмұқанов)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Р.С.Шауеновке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 рет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27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677 Зеленов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5491"/>
        <w:gridCol w:w="4923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тізбесі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тамшылатып суару жүйесін қолданып өсірілген картоп дақылдары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Көкөніс-бақша дақылдары (қорғалған топырақ жағдайында өсірілетін көкөніс дақылдарын қоспағанда)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өсiрiлетiн көкөнiс дақылдары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және бір жылдық шөптер (өткен жылғы егілген көп жылдық шөптерді қоспағанда)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көпжылдық шөптер бірінші, екінші және үшінші өсу жылдарында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және сүрлемдік жүгері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қазаннан бастап 17 қазанға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