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8827" w14:textId="2728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Зеленов ауданының ұйымдарында мүгедектерді жұмысқа орналастыру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2016 жылғы 19 шілдедегі № 546 қаулысы. Батыс Қазақстан облысының Әділет департаментінде 2016 жылғы 15 тамызда № 4516 болып тіркелді. Күші жойылды - Батыс Қазақстан облысы Зеленов ауданы әкімдігінің 2017 жылғы 27 қаңтардағы № 35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Зеленов ауданы әкімдігінің 27.01.2017 </w:t>
      </w:r>
      <w:r>
        <w:rPr>
          <w:rFonts w:ascii="Times New Roman"/>
          <w:b w:val="false"/>
          <w:i w:val="false"/>
          <w:color w:val="ff0000"/>
          <w:sz w:val="28"/>
        </w:rPr>
        <w:t>№ 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мүгедектердің жұмысқа орналасуын қамтамасыз ету мақсатында, Зеленов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2016 жылға арналған Зеленов ауданының ұйымдарында ұйымдық-құқықтық нысанына және меншік нысандарына қарамастан мүгедектерді жұмысқа орналастыру үшін ауыр жұмыстар орнынан, зиянды, қауіпті еңбек жағдайларынан басқа жұмыс орындар квотасы аудандағы жұмыс орындардың жалпы санының үш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"Зеленов аудандық жұмыспен қамту және әлеуметтік бағдарламалар бөлімі" мемлекеттік мекемесі қолданыстағы заңнамаларға сәйкес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Зеленов ауданы әкімдігінің 2015 жылғы 8 қаңтардағы № 2 "Мүгедектер үшін жұмыс орындарына квота белгілеу туралы" (Нормативтік құқықтық актілерді мемлекеттік тіркеу тізілімінде № 3792 тіркелген, 2015 жылғы 6 ақпанда "Ауыл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Аудан әкімі аппаратының басшысы (М. Залмұқанов)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А. Досжановқа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