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6cca" w14:textId="a7a6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21 сәуірдегі № 2-3 "Жиналыстар, митингілер, шерулер, пикеттер және демонстрацияларды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17 мамырдағы № 3-6 шешімі. Батыс Қазақстан облысының Әділет департаментінде 2016 жылғы 10 маусымда № 4453 болып тіркелді. Күші жойылды - Батыс Қазақстан облысы Бәйтерек аудандық мәслихатының 2020 жылғы 20 ақпандағы № 44-3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Зеленов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Зеленов аудандық мәслихатының 10.08.2016 </w:t>
      </w:r>
      <w:r>
        <w:rPr>
          <w:rFonts w:ascii="Times New Roman"/>
          <w:b w:val="false"/>
          <w:i w:val="false"/>
          <w:color w:val="00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Зеленов аудандық мәслихатының 2016 жылғы 21 сәуірдегі № 2-3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4368 тіркелген, 2016 жылғы 6 мамырдағы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Зеленов ауданында жиналыстар, митингілер, шерулер, пикеттер мен демонстрациялар өткізу бойынша қосымша реттелген тәртібі туралы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рәсімдік талаптар), ол жиналыстар, митингілер,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митингіге,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ұрандарды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Зеленов аудандық мәслихатының 10.08.2016 </w:t>
      </w:r>
      <w:r>
        <w:rPr>
          <w:rFonts w:ascii="Times New Roman"/>
          <w:b w:val="false"/>
          <w:i w:val="false"/>
          <w:color w:val="00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(Г.А.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