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3fc4" w14:textId="0573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2016 жылғы 6 сәуірдегі № 284 қаулысы. Батыс Қазақстан облысының Әділет департаментінде 2016 жылғы 12 мамырда № 4397 болып тіркелді. Күші жойылды - Батыс Қазақстан облысы Зеленов ауданы әкімдігінің 2017 жылғы 4 сәуірдегі № 170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Зеленов ауданы әкімдігінің 04.04.2017 </w:t>
      </w:r>
      <w:r>
        <w:rPr>
          <w:rFonts w:ascii="Times New Roman"/>
          <w:b w:val="false"/>
          <w:i w:val="false"/>
          <w:color w:val="ff0000"/>
          <w:sz w:val="28"/>
        </w:rPr>
        <w:t>№ 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 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Зеленов ауданы әкімдігінің 2015 жылғы 18 наурыздағы № 239 "2015 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 3889 тіркелген, 2015 жылғы 15 мамырдағы "Ауыл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басшысы (М. Залмұқанов)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А. Досжановқа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6 сәуірдегі № 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 жылға мектепке дейінгі тәрбие мен оқытуға мемлекеттік білім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тапсырысын, жан басына шаққандағы қаржыландыру және </w:t>
      </w:r>
      <w:r>
        <w:br/>
      </w:r>
      <w:r>
        <w:rPr>
          <w:rFonts w:ascii="Times New Roman"/>
          <w:b/>
          <w:i w:val="false"/>
          <w:color w:val="000000"/>
        </w:rPr>
        <w:t>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352"/>
        <w:gridCol w:w="3147"/>
        <w:gridCol w:w="1171"/>
        <w:gridCol w:w="1941"/>
        <w:gridCol w:w="1942"/>
        <w:gridCol w:w="1987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 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ата-ананың бір 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№ 2 мектепке дейінгі балалар ұйымы бөбекжай бақшасы" мемлекеттік коммуналдық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ауданының Макаров ауылындағы "Айгөлек" балалар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 ауылы Зеленов ауданының білім беру бөлімінің "Ақ бота" мектепке дейінгі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Новенькое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"Новенькое ауылы Зеленов ауданының білім беру бөлімінің "Бүлдіршін" мектепке дейінгі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мектепке дейінгі балалар ұйымы бөбекжай 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"Трекин ауылы Зеленов ауданының білім беру бөлімінің "Балдырған" мектепке дейінгі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ауданының Шалғай ауылындағы "Балапан" балалар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"Щапов ауылы Зеленов ауданының білім беру бөлімінің "Бөбек" мектепке дейінгі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Белес жалпы орта білім беретін мектеп балабақша"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Көшім жалпы орта білім беретін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Мичурин жалпы орта білім беретін мектеп-балабақша"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Погодаево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Қасым Ахмиров атындағы жалпы орта білім беретін мектеп-балабақша"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Рубежин жалпы орта білім беретін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Асан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Егіндібұлақ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Махамбет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"Өркен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 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Сұлу көл жалпы білім беретін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Шаған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Үлкен Шаған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Чеботарево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Чеботарев негізгі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Январцев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 (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Дарьинск жалпы орта білім беретін қазақ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Достык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Ульянов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Зеленов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Камен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Кирсаново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Кирсанов негізгі жалпы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Новенький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Новенький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Киров жалпы білім беретін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Пригород жалпы білім беретін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аудандық білім беру бөлімінің Чиров жалпы білім беретін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