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ded6" w14:textId="5c4d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демонстрацияларды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2016 жылғы 21 сәуірдегі № 2-3 шешімі. Батыс Қазақстан облысының Әділет департаментінде 2016 жылғы 3 мамырда № 4368 болып тіркелді. Күші жойылды - Батыс Қазақстан облысы Бәйтерек аудандық мәслихатының 2020 жылғы 20 ақпандағы № 44-3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Бәйтерек аудандық мәслихатының 20.02.2020 </w:t>
      </w:r>
      <w:r>
        <w:rPr>
          <w:rFonts w:ascii="Times New Roman"/>
          <w:b w:val="false"/>
          <w:i w:val="false"/>
          <w:color w:val="000000"/>
          <w:sz w:val="28"/>
        </w:rPr>
        <w:t>№ 44-3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Зеленов аудандық маслихат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Зеленов аудандық мәслихатының 10.08.2016 </w:t>
      </w:r>
      <w:r>
        <w:rPr>
          <w:rFonts w:ascii="Times New Roman"/>
          <w:b w:val="false"/>
          <w:i w:val="false"/>
          <w:color w:val="000000"/>
          <w:sz w:val="28"/>
        </w:rPr>
        <w:t>№ 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val="false"/>
          <w:i w:val="false"/>
          <w:color w:val="000000"/>
          <w:sz w:val="28"/>
        </w:rPr>
        <w:t>Қосымшаға</w:t>
      </w:r>
      <w:r>
        <w:rPr>
          <w:rFonts w:ascii="Times New Roman"/>
          <w:b w:val="false"/>
          <w:i w:val="false"/>
          <w:color w:val="000000"/>
          <w:sz w:val="28"/>
        </w:rPr>
        <w:t xml:space="preserve"> сәйкес Зеленов ауданында жиналыстар, митингілер, шерулер, пикеттер және демонстрацияларды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басшысы (Г. А. Терехов)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Козин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сәуірдегі № 2-3</w:t>
            </w:r>
            <w:r>
              <w:br/>
            </w:r>
            <w:r>
              <w:rPr>
                <w:rFonts w:ascii="Times New Roman"/>
                <w:b w:val="false"/>
                <w:i w:val="false"/>
                <w:color w:val="000000"/>
                <w:sz w:val="20"/>
              </w:rPr>
              <w:t xml:space="preserve">Зеленов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қосымша</w:t>
            </w:r>
          </w:p>
        </w:tc>
      </w:tr>
    </w:tbl>
    <w:bookmarkStart w:name="z10" w:id="1"/>
    <w:p>
      <w:pPr>
        <w:spacing w:after="0"/>
        <w:ind w:left="0"/>
        <w:jc w:val="left"/>
      </w:pPr>
      <w:r>
        <w:rPr>
          <w:rFonts w:ascii="Times New Roman"/>
          <w:b/>
          <w:i w:val="false"/>
          <w:color w:val="000000"/>
        </w:rPr>
        <w:t xml:space="preserve"> Зеленов ауданында жиналыстар, митингілер, шерулер, пикеттер мен </w:t>
      </w:r>
      <w:r>
        <w:br/>
      </w:r>
      <w:r>
        <w:rPr>
          <w:rFonts w:ascii="Times New Roman"/>
          <w:b/>
          <w:i w:val="false"/>
          <w:color w:val="000000"/>
        </w:rPr>
        <w:t>демонстрациялар өткізу бойынша қосымша реттелген тәртібі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бойынша қосымша реттелген тәртібі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(одан әрі – Заң) сәйкес әзірленіп, Зеленов ауданында жиналыстар, митингілер, шерулер, пикеттер және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митингілер, шерулер және демонстрациялар деп аталатын қоғамдық, топтық және жеке мүдделер мен қарсылық білдірудің нысандары ретінде, сонымен қатар қоғамдық орындарда аштық жариялауды, киіз үйлер, шатырлар, өзге де құрылыстар тұрғызуды және пикет қоюды түсіну керек.</w:t>
      </w:r>
    </w:p>
    <w:bookmarkEnd w:id="3"/>
    <w:bookmarkStart w:name="z14" w:id="4"/>
    <w:p>
      <w:pPr>
        <w:spacing w:after="0"/>
        <w:ind w:left="0"/>
        <w:jc w:val="left"/>
      </w:pPr>
      <w:r>
        <w:rPr>
          <w:rFonts w:ascii="Times New Roman"/>
          <w:b/>
          <w:i w:val="false"/>
          <w:color w:val="000000"/>
        </w:rPr>
        <w:t xml:space="preserve"> 2. Жиналыстар, митингілер, шерулер, пикеттер және демонстрациялар </w:t>
      </w:r>
      <w:r>
        <w:br/>
      </w:r>
      <w:r>
        <w:rPr>
          <w:rFonts w:ascii="Times New Roman"/>
          <w:b/>
          <w:i w:val="false"/>
          <w:color w:val="000000"/>
        </w:rPr>
        <w:t>өткізу тәртібін қосымша реттеу</w:t>
      </w:r>
    </w:p>
    <w:bookmarkEnd w:id="4"/>
    <w:bookmarkStart w:name="z15" w:id="5"/>
    <w:p>
      <w:pPr>
        <w:spacing w:after="0"/>
        <w:ind w:left="0"/>
        <w:jc w:val="both"/>
      </w:pPr>
      <w:r>
        <w:rPr>
          <w:rFonts w:ascii="Times New Roman"/>
          <w:b w:val="false"/>
          <w:i w:val="false"/>
          <w:color w:val="000000"/>
          <w:sz w:val="28"/>
        </w:rPr>
        <w:t>
      3. Зеленов ауданының әкімдігіне (одан әрі – Әкімдік) жиналыс, митинг, шеру, пикет немесе демонстрация өткізу туралы өтініш беріледі.</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өткізу туралы өтініш, оны өткізудің белгіленген мерзімінен кемінде он күн бұрын жазбаша нысанда беріледі. Өтініште шараның өткізу мақсаты, нысаны, өткізілетін орны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тұлғалардың тегі, аты, әкесінің аты, олардың тұратын және жұмыс істейтін (оқитын) жері, өтініштің берілген күні көрсетіледі. Өтініштің берілген мерзімі Әкімдікте тіркелген күннен бастап есептеледі.</w:t>
      </w:r>
      <w:r>
        <w:br/>
      </w:r>
      <w:r>
        <w:rPr>
          <w:rFonts w:ascii="Times New Roman"/>
          <w:b w:val="false"/>
          <w:i w:val="false"/>
          <w:color w:val="000000"/>
          <w:sz w:val="28"/>
        </w:rPr>
        <w:t xml:space="preserve">
      </w:t>
      </w:r>
      <w:r>
        <w:rPr>
          <w:rFonts w:ascii="Times New Roman"/>
          <w:b w:val="false"/>
          <w:i w:val="false"/>
          <w:color w:val="000000"/>
          <w:sz w:val="28"/>
        </w:rPr>
        <w:t>5. Әкімдік өтінішті қарайды және өтініште көрсетілген шараның өткізілетін уақытынан кемінде бес күн бұрын уәкілдерге (ұйымдастырушыларға) қабылданған шешім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6. Жиналыстар, митингілер, шерулер, пикеттер және демонстрациялар өткізу туралы өтініш беру кезінде осы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 орындалмаған жағдайда (яғни, рәсімдік талаптар), ол жиналыстар, митингілер, шерулер, пикеттер және демонстрацияларды өткізуден бас тартуға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жағдайда Әкімдік жол берілген кемшілікті жаңа өтініш беру жолымен жоюды ұсына отырып, түсіндіру мазмұнындағы ресми жауап қайтарады. Жаңа өтінішті қарау мерзімі, оның келіп түскен күнінен бастап есептеледі.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Зеленов аудандық мәслихатының 17.05.2016 </w:t>
      </w:r>
      <w:r>
        <w:rPr>
          <w:rFonts w:ascii="Times New Roman"/>
          <w:b w:val="false"/>
          <w:i w:val="false"/>
          <w:color w:val="000000"/>
          <w:sz w:val="28"/>
        </w:rPr>
        <w:t>№ 3-6</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7. Жиналыс, митинг, шеру, пикет немесе демонстрациялар өткізу кезінде уәкілдер (ұйымдастырушылар), сондай-ақ басқа да қатысушылар қоғамдық тәртіпті сақтауға міндетті.</w:t>
      </w:r>
      <w:r>
        <w:br/>
      </w:r>
      <w:r>
        <w:rPr>
          <w:rFonts w:ascii="Times New Roman"/>
          <w:b w:val="false"/>
          <w:i w:val="false"/>
          <w:color w:val="000000"/>
          <w:sz w:val="28"/>
        </w:rPr>
        <w:t xml:space="preserve">
      </w:t>
      </w:r>
      <w:r>
        <w:rPr>
          <w:rFonts w:ascii="Times New Roman"/>
          <w:b w:val="false"/>
          <w:i w:val="false"/>
          <w:color w:val="000000"/>
          <w:sz w:val="28"/>
        </w:rPr>
        <w:t>8.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көліктің және жаяу жүргіншілердің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елді мекеннің инфрақұрылым объектілерінің үздіксіз жұмыс істеуіне кедергі келтіруіне;</w:t>
      </w:r>
      <w:r>
        <w:br/>
      </w:r>
      <w:r>
        <w:rPr>
          <w:rFonts w:ascii="Times New Roman"/>
          <w:b w:val="false"/>
          <w:i w:val="false"/>
          <w:color w:val="000000"/>
          <w:sz w:val="28"/>
        </w:rPr>
        <w:t xml:space="preserve">
      </w:t>
      </w:r>
      <w:r>
        <w:rPr>
          <w:rFonts w:ascii="Times New Roman"/>
          <w:b w:val="false"/>
          <w:i w:val="false"/>
          <w:color w:val="000000"/>
          <w:sz w:val="28"/>
        </w:rPr>
        <w:t>3) Әкімдіктің келісімінсіз киіз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келтіруіне;</w:t>
      </w:r>
      <w:r>
        <w:br/>
      </w:r>
      <w:r>
        <w:rPr>
          <w:rFonts w:ascii="Times New Roman"/>
          <w:b w:val="false"/>
          <w:i w:val="false"/>
          <w:color w:val="000000"/>
          <w:sz w:val="28"/>
        </w:rPr>
        <w:t xml:space="preserve">
      </w:t>
      </w:r>
      <w:r>
        <w:rPr>
          <w:rFonts w:ascii="Times New Roman"/>
          <w:b w:val="false"/>
          <w:i w:val="false"/>
          <w:color w:val="000000"/>
          <w:sz w:val="28"/>
        </w:rPr>
        <w:t>5) заңды тұлғалардың жеке меншіктеріне және азаматтарға материалдық шығын келтіретін, адамдардың денсаулығы мен өміріне қарсы қолданылатын, сондай-ақ басқа да арнайы дайындалған немесе бейімделген заттар, суық, ату және басқа да қарулардың болуына;</w:t>
      </w:r>
      <w:r>
        <w:br/>
      </w:r>
      <w:r>
        <w:rPr>
          <w:rFonts w:ascii="Times New Roman"/>
          <w:b w:val="false"/>
          <w:i w:val="false"/>
          <w:color w:val="000000"/>
          <w:sz w:val="28"/>
        </w:rPr>
        <w:t xml:space="preserve">
      </w:t>
      </w:r>
      <w:r>
        <w:rPr>
          <w:rFonts w:ascii="Times New Roman"/>
          <w:b w:val="false"/>
          <w:i w:val="false"/>
          <w:color w:val="000000"/>
          <w:sz w:val="28"/>
        </w:rPr>
        <w:t>6) алкогольдік ішімдік ішкен және есірткі қабылдаған жағдайда жиналысқа, митингіге, шеруге, пикетке немесе демонстрацияға қатысуға;</w:t>
      </w:r>
      <w:r>
        <w:br/>
      </w:r>
      <w:r>
        <w:rPr>
          <w:rFonts w:ascii="Times New Roman"/>
          <w:b w:val="false"/>
          <w:i w:val="false"/>
          <w:color w:val="000000"/>
          <w:sz w:val="28"/>
        </w:rPr>
        <w:t xml:space="preserve">
      </w:t>
      </w:r>
      <w:r>
        <w:rPr>
          <w:rFonts w:ascii="Times New Roman"/>
          <w:b w:val="false"/>
          <w:i w:val="false"/>
          <w:color w:val="000000"/>
          <w:sz w:val="28"/>
        </w:rPr>
        <w:t>7) қоғамдық тәртіпті бұзуға, қылмыс жасауға, нәсілдік, ұлттық, әлеуметтік араздықты, діни төзімсіздікті, тектік астамшылықты қоздыру, республиканың конституциялық құрылысын күш қолданып құлату, аумақтық тұтастығына қол сұғуға бағытталған транспаранттарды, ұрандарды және басқа да материалдарды (визуалды, аудио/видео) қолдануға, сондай-ақ көпшілік алдында сөз сөйлеуге;</w:t>
      </w:r>
      <w:r>
        <w:br/>
      </w:r>
      <w:r>
        <w:rPr>
          <w:rFonts w:ascii="Times New Roman"/>
          <w:b w:val="false"/>
          <w:i w:val="false"/>
          <w:color w:val="000000"/>
          <w:sz w:val="28"/>
        </w:rPr>
        <w:t xml:space="preserve">
      </w:t>
      </w:r>
      <w:r>
        <w:rPr>
          <w:rFonts w:ascii="Times New Roman"/>
          <w:b w:val="false"/>
          <w:i w:val="false"/>
          <w:color w:val="000000"/>
          <w:sz w:val="28"/>
        </w:rPr>
        <w:t>8) алкогольдік ішімдіктер ішуге, есірткі заттарды қолдануға, психотропты заттарды, соған ұқсас заттарды және прекурсорларды пайдалануға;</w:t>
      </w:r>
      <w:r>
        <w:br/>
      </w:r>
      <w:r>
        <w:rPr>
          <w:rFonts w:ascii="Times New Roman"/>
          <w:b w:val="false"/>
          <w:i w:val="false"/>
          <w:color w:val="000000"/>
          <w:sz w:val="28"/>
        </w:rPr>
        <w:t xml:space="preserve">
      </w:t>
      </w:r>
      <w:r>
        <w:rPr>
          <w:rFonts w:ascii="Times New Roman"/>
          <w:b w:val="false"/>
          <w:i w:val="false"/>
          <w:color w:val="000000"/>
          <w:sz w:val="28"/>
        </w:rPr>
        <w:t>9) шараны өткізу кезінде қоғамдық тәртіпті қамтамасыз етуші мемлекеттік органдар өкілдерінің қызметіне кез келген нысанда араласуына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Батыс Қазақстан облысы Зеленов аудандық мәслихатының 17.05.2016 </w:t>
      </w:r>
      <w:r>
        <w:rPr>
          <w:rFonts w:ascii="Times New Roman"/>
          <w:b w:val="false"/>
          <w:i w:val="false"/>
          <w:color w:val="000000"/>
          <w:sz w:val="28"/>
        </w:rPr>
        <w:t>№ 3-6</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Зеленов ауданында митингтер мен жиналыстарды өткізу орны Переметный ауылдық округі, Переметный ауылы В. И. Чапаев пен М. Әуезов көшесі қиылысындағы алаңы белгіленсін.</w:t>
      </w:r>
      <w:r>
        <w:br/>
      </w:r>
      <w:r>
        <w:rPr>
          <w:rFonts w:ascii="Times New Roman"/>
          <w:b w:val="false"/>
          <w:i w:val="false"/>
          <w:color w:val="000000"/>
          <w:sz w:val="28"/>
        </w:rPr>
        <w:t xml:space="preserve">
      </w:t>
      </w:r>
      <w:r>
        <w:rPr>
          <w:rFonts w:ascii="Times New Roman"/>
          <w:b w:val="false"/>
          <w:i w:val="false"/>
          <w:color w:val="000000"/>
          <w:sz w:val="28"/>
        </w:rPr>
        <w:t>10. Зеленов ауданында шеру және демонстрация өткізетін орынның маршруты болып Переметный ауылдық округі, Переметный ауылы 50 лет Победы көшесі 81 үйінен бастап В. И. Чапаев пен М. Әуезов көшесі қиылысына дейін белгіленсін.</w:t>
      </w:r>
      <w:r>
        <w:br/>
      </w:r>
      <w:r>
        <w:rPr>
          <w:rFonts w:ascii="Times New Roman"/>
          <w:b w:val="false"/>
          <w:i w:val="false"/>
          <w:color w:val="000000"/>
          <w:sz w:val="28"/>
        </w:rPr>
        <w:t xml:space="preserve">
      </w:t>
      </w:r>
      <w:r>
        <w:rPr>
          <w:rFonts w:ascii="Times New Roman"/>
          <w:b w:val="false"/>
          <w:i w:val="false"/>
          <w:color w:val="000000"/>
          <w:sz w:val="28"/>
        </w:rPr>
        <w:t>11. Әкімдікпен белгіленген жиналыстар, митингілер, шерулер, пикеттер және демонстрациялар өткізу орындары видео бақылау камераларымен, орындықтармен, жарықпен және күл-қоқыс салатын жәшіктермен жабдықталады.</w:t>
      </w:r>
      <w:r>
        <w:br/>
      </w:r>
      <w:r>
        <w:rPr>
          <w:rFonts w:ascii="Times New Roman"/>
          <w:b w:val="false"/>
          <w:i w:val="false"/>
          <w:color w:val="000000"/>
          <w:sz w:val="28"/>
        </w:rPr>
        <w:t xml:space="preserve">
      </w:t>
      </w:r>
      <w:r>
        <w:rPr>
          <w:rFonts w:ascii="Times New Roman"/>
          <w:b w:val="false"/>
          <w:i w:val="false"/>
          <w:color w:val="000000"/>
          <w:sz w:val="28"/>
        </w:rPr>
        <w:t>12. Пикеттер өтініште көрсетілген мақсаттарға сәйкес, белгілі уақытта, келісілген орында жүргізілуі тиіс.</w:t>
      </w:r>
      <w:r>
        <w:br/>
      </w:r>
      <w:r>
        <w:rPr>
          <w:rFonts w:ascii="Times New Roman"/>
          <w:b w:val="false"/>
          <w:i w:val="false"/>
          <w:color w:val="000000"/>
          <w:sz w:val="28"/>
        </w:rPr>
        <w:t xml:space="preserve">
      </w:t>
      </w:r>
      <w:r>
        <w:rPr>
          <w:rFonts w:ascii="Times New Roman"/>
          <w:b w:val="false"/>
          <w:i w:val="false"/>
          <w:color w:val="000000"/>
          <w:sz w:val="28"/>
        </w:rPr>
        <w:t>13. Пикеттің басқа (митинг, жиналыс, шеру, демонстрация) формадағы жалғасуына, басқа форматта өзгеруіне Әкімдігінен белгіленген тәртіпке сәйкес рұқсат алуы қажет.</w:t>
      </w:r>
      <w:r>
        <w:br/>
      </w:r>
      <w:r>
        <w:rPr>
          <w:rFonts w:ascii="Times New Roman"/>
          <w:b w:val="false"/>
          <w:i w:val="false"/>
          <w:color w:val="000000"/>
          <w:sz w:val="28"/>
        </w:rPr>
        <w:t xml:space="preserve">
      </w:t>
      </w:r>
      <w:r>
        <w:rPr>
          <w:rFonts w:ascii="Times New Roman"/>
          <w:b w:val="false"/>
          <w:i w:val="false"/>
          <w:color w:val="000000"/>
          <w:sz w:val="28"/>
        </w:rPr>
        <w:t>14. Әкімдік бір уақытта, бір күнде және бір орында кемінде 3 жеке дара пикет өткізуге рұқсат етуі мүмкін.</w:t>
      </w:r>
      <w:r>
        <w:br/>
      </w:r>
      <w:r>
        <w:rPr>
          <w:rFonts w:ascii="Times New Roman"/>
          <w:b w:val="false"/>
          <w:i w:val="false"/>
          <w:color w:val="000000"/>
          <w:sz w:val="28"/>
        </w:rPr>
        <w:t xml:space="preserve">
      </w:t>
      </w:r>
      <w:r>
        <w:rPr>
          <w:rFonts w:ascii="Times New Roman"/>
          <w:b w:val="false"/>
          <w:i w:val="false"/>
          <w:color w:val="000000"/>
          <w:sz w:val="28"/>
        </w:rPr>
        <w:t>Әртүрлі жеке дара пикеттердің қатысушылары бір-бірінен 50 метрден кем емес қашықтықта тұруы керек.</w:t>
      </w:r>
    </w:p>
    <w:bookmarkEnd w:id="5"/>
    <w:bookmarkStart w:name="z38" w:id="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w:t>
      </w:r>
      <w:r>
        <w:br/>
      </w:r>
      <w:r>
        <w:rPr>
          <w:rFonts w:ascii="Times New Roman"/>
          <w:b/>
          <w:i w:val="false"/>
          <w:color w:val="000000"/>
        </w:rPr>
        <w:t>өткізу бойынша қосымша реттелген тәртібін бұзғаны үшін жауапкершілік</w:t>
      </w:r>
    </w:p>
    <w:bookmarkEnd w:id="6"/>
    <w:bookmarkStart w:name="z39" w:id="7"/>
    <w:p>
      <w:pPr>
        <w:spacing w:after="0"/>
        <w:ind w:left="0"/>
        <w:jc w:val="both"/>
      </w:pPr>
      <w:r>
        <w:rPr>
          <w:rFonts w:ascii="Times New Roman"/>
          <w:b w:val="false"/>
          <w:i w:val="false"/>
          <w:color w:val="000000"/>
          <w:sz w:val="28"/>
        </w:rPr>
        <w:t>
      15.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заңдарына сәйкес жауап береді.</w:t>
      </w:r>
      <w:r>
        <w:br/>
      </w:r>
      <w:r>
        <w:rPr>
          <w:rFonts w:ascii="Times New Roman"/>
          <w:b w:val="false"/>
          <w:i w:val="false"/>
          <w:color w:val="000000"/>
          <w:sz w:val="28"/>
        </w:rPr>
        <w:t xml:space="preserve">
      </w:t>
      </w:r>
      <w:r>
        <w:rPr>
          <w:rFonts w:ascii="Times New Roman"/>
          <w:b w:val="false"/>
          <w:i w:val="false"/>
          <w:color w:val="000000"/>
          <w:sz w:val="28"/>
        </w:rPr>
        <w:t>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келтірген материалдық залалы үшін заңда белгіленген тәртіп бойынша өтем жасалуға тиіс.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өткізілетін жерде қоғамдық тәртіпті сақтау, үй-жайлар беру, санитарлық тазарту, жарық беру және радиоландыру жөніндегі туындаған барлық қосымша шығындарды оларды ұйымдастырушылар өтейді.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