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d9c9" w14:textId="e5cd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ауданы бойынша 2016 жылға арналған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ауданы әкімдігінің 2016 жылғы 10 ақпандағы № 92 қаулысы. Батыс Қазақстан облысының Әділет департаментінде 2016 жылғы 1 наурызда № 4276 болып тіркелді. Күші жойылды - Батыс Қазақстан облысы Зеленов ауданы әкімдігінің 2016 жылғы 5 тамыздағы № 577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Зеленов ауданы әкімдігінің 05.08.2016 </w:t>
      </w:r>
      <w:r>
        <w:rPr>
          <w:rFonts w:ascii="Times New Roman"/>
          <w:b w:val="false"/>
          <w:i w:val="false"/>
          <w:color w:val="ff0000"/>
          <w:sz w:val="28"/>
        </w:rPr>
        <w:t>№ 577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 жылғы 23 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2001 жылғы 23 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 жылғы 23 қаңтардағы Заңын іске асыру жөніндегі шаралар туралы" 2001 жылғы 19 маусымдағы № 836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Зеленов ауданы бойынша 2016 жылға арналған қоғамдық жұмыстар жұмыссыздарға әдейі арналған уақытша жұмыс орындарын ашу жолымен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Қоса беріліп отырған Зеленов ауданы бойынша 2016 жылға қоғамдық жұмыстар жүргізілетін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тізбелері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түрлерi, көлемi мен нақты жағдайлары, қатысушылардың еңбекақысының мөлшерi және оларды қаржыландандырудың көздерi бекiтiлсiн және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Зеленов ауданы әкімдігінің 2015 жылғы 8 қаңтардағы № 4 "Зеленов ауданы бойынша 2015 жылы қоғамдық жұмыстарды ұйымдастыру және қаржыландыру туралы" (Нормативтік құқықтық актілерді мемлекеттік тіркеу тізілімінде № 3803 тіркелген, 2015 жылғы 13 ақпанда "Ауыл тынысы" газетінде жарияланған)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Аудан әкімі аппаратының басшысы (М. Залмұқанов)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қаулының орындалуын бақылау аудан әкiмiнiң орынбасары А.Досжановқа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 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10 ақпандағы № 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Зеленов ауданы бойынша 2016 жылға арналған қоғамдық жұмыстар жүргізілетін ұйымдардың тізбелері, қоғамдық жұмыстардың түрлері, көлемі мен нақты жағдайлары, қатысушылардың еңбекақысының мөлшері және оларды қаржыландыру көздері, қоғамдық жұмыстарға сұраныс пен ұсыныс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2686"/>
        <w:gridCol w:w="956"/>
        <w:gridCol w:w="814"/>
        <w:gridCol w:w="2362"/>
        <w:gridCol w:w="3277"/>
        <w:gridCol w:w="745"/>
        <w:gridCol w:w="534"/>
        <w:gridCol w:w="534"/>
      </w:tblGrid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жүргізілетін ұйымдардың тізбелері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еңбекақысының мөлшерi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"Переметный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– мекендерді санитарлық тазалау және абаттандыру жұмыстарына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мың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"2016-2018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– мекендерді санитарлық тазалау және абаттандыру, жұмыстарға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мың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"2016-2018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"Егіндібұлақ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– мекендерді санитарлық тазалау және абаттандыру, жұмыстарға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 мың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"2016-2018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"Железнов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– мекендерді санитарлық тазалау және абаттандыру, жұмыстарға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мың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"2016-2018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"Шалғай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– мекендерді санитарлық тазалау және абаттандыру, жұмыстарға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мың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"2016-2018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"Белес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– мекендерді санитарлық тазалау және абаттандыру жұмыстарына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 мың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"2016-2018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"Щапов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– мекендерді санитарлық тазалау және абаттандыру жұмыстарына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мың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"2016-2018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"Көшім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– мекендерді санитарлық тазалау және абаттандыру, жұмыстарға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мың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"2016-2018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"Янайкин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– мекендерді санитарлық тазалау және абаттандыру жұмыстарына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мың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"2016-2018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"Дариян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– мекендерді санитарлық тазалау және абаттандыру, жұмыстарға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мың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"2016-2018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"Трекин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– мекендерді санитарлық тазалау және абаттандыру, жұмыстарға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мың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"2016-2018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"Январцев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– мекендерді санитарлық тазалау және абаттандыру, жұмыстарға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мың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"2016-2018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"Рубежин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– мекендерді санитарлық тазалау және абаттандыру, жұмыстарға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 мың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"2016-2018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– мекендерді санитарлық тазалау және абаттандыру, жұмыстарға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мың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"2016-2018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"Чеботарев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– мекендерді санитарлық тазалау және абаттандыру, жұмыстарға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 мың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"2016-2018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"Сұлу 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– мекендерді санитарлық тазалау және абаттандыру, жұмыстарға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 мың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"2016-2018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"Раздольное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– мекендерді санитарлық тазалау және абаттандыру, жұмыстарға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мың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"2016-2018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"Чиров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– мекендерді санитарлық тазалау және абаттандыру, жұмыстарға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 мың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"2016-2018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"Макаров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– мекендерді санитарлық тазалау және абаттандыру, жұмыстарға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мың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"2016-2018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"Мичурин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– мекендерді санитарлық тазалау және абаттандыру, жұмыстарға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мың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"2016-2018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"Махамбет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– мекендерді санитарлық тазалау және абаттандыру, жұмыстарға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мың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"2016-2018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мың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"2016-2018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"Батыс Қазақстан облысы Зеленов ауданының қорғаныс істері жөніндегі бөлімі"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шақыру қағаздарын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түсімі бойынша құжаттарды тіркеу және 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"2016-2018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және даму министрлігінің "Зейнетақы төлеу жөніндегі мемлекеттік орталығы" Республикалық мемлекеттік қазыналық кәсіпорыны (Зеленов аудандық бөлімшесі)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түсімі бойынша құжаттарды тіркеу және 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"2016-2018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Жоғарғы сотының жанындағы соттардың қызметін қамтамасыз ету департаменті (Қазақстан Республикасы Жоғарғы сотының аппараты) Батыс Қазақстан облыстық сотының кеңсесі" мемлекеттік мекемесі (Зеленов аудандық соты)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аумағын тазалау, іс-қағаз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түсімі бойынша құжаттарды тіркеу және 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"2016-2018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Жоғарғы Сотының жанындағы Соттардың қызметін қамтамасыз ету департаменті (Қазақстан Республикасы Жоғарғы Сотының аппараты) Батыс Қазақстан облыстық сотының кеңсесі" мемлекеттік мекемесі (Зеленов ауданының №2 аудандық соты)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аумағын тазалау, іс-қағаз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түсімі бойынша құжаттарды тіркеу және 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"2016-2018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 істер министрлігі Төтенше жағдайлар комитеті Батыс Қазақстан облысының Төтенше жағдайлар департаменті Зеленов ауданының төтенше жағдайлар бөлімі"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тазалау, іс-қағаз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түсімі бойынша құжаттарды тіркеу және 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"2016-2018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прокуратурасы" мемлекеттік мекемесі (Зеленов ауданының прокуратурасы)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түсімі бойынша құжаттарды тіркеу және 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"2016-2018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ішкі істер департаменті Зеленов ауданының Ішкі істер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түсімі бойынша құжаттарды тіркеу және 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"2016-2018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 істер министрлігі Батыс Қазақстан облысы ішкі істер департаменті Зеленов ауданының ішкі істер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түсімі бойынша құжаттарды тіркеу және 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"2016-2018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партиясы" қоғамдық бірлестігінің Батыс Қазақстан облысы Зеленов аудандық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түсімі бойынша құжаттарды тіркеу және 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"2016-2018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 істер министрлігі Батыс Қазақстан облысы ішкі істер департаменті Зеленов ауданының ішкі істер бөлімі Приурал полиция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түсімі бойынша құжаттарды тіркеу және 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"2016-2018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Төтенше жағдайлар комитеті Батыс Қазақстан облысы Төтенше жағдайлар департаментінің Өрт сөндіру және авариялық-құтқару жұмыстар кызметі" мемлекеттік мекемесі (Зеленов ауданының №25 өрт сөндіру бөлімі)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тазалау, іс-қағаз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мың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"2016-2018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"Халыққа қызмет көрсету орталығы" республикалық мемлекеттік кәсіпорнының Батыс Қазақстан облысы бойынша филиалы (Зеленов ауданы бойынша Халыққа қызмет көрсету орталығының бөлімі)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тазалау, іс-қағаз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түсімі бойынша құжаттарды тіркеу және 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негiзiнде, "2016-2018 жылдарға арналған республикалық бюджет туралы" Қазақстан Республикасының қолданыстағы Заңымен белгіленген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