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dfac" w14:textId="167d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2016 жылғы 22 сәуірдегі № 82 қаулысы. Батыс Қазақстан облысының Әділет департаментінде 2016 жылғы 26 мамырда № 4435 болып тіркелді. Күші жойылды - Батыс Қазақстан облысы Жәнібек ауданы әкімдігінің 2024 жылғы 13 қыркүйектегі № 126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Жәнібек ауданы әкімдігінің 13.09.2024 </w:t>
      </w:r>
      <w:r>
        <w:rPr>
          <w:rFonts w:ascii="Times New Roman"/>
          <w:b w:val="false"/>
          <w:i w:val="false"/>
          <w:color w:val="000000"/>
          <w:sz w:val="28"/>
        </w:rPr>
        <w:t>№ 126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Жәнібек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Жәнібек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Ауылдық округ әкімдері, "Жәнібек аудандық білім беру бөлімі", "Жәнібек аудандық экономика және қаржы бөлімі" мемлекеттік мекемелері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Аудан әкімі аппарат басшысы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Б.Меңешовке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1 қосымша</w:t>
            </w:r>
          </w:p>
        </w:tc>
      </w:tr>
    </w:tbl>
    <w:bookmarkStart w:name="z12" w:id="1"/>
    <w:p>
      <w:pPr>
        <w:spacing w:after="0"/>
        <w:ind w:left="0"/>
        <w:jc w:val="left"/>
      </w:pPr>
      <w:r>
        <w:rPr>
          <w:rFonts w:ascii="Times New Roman"/>
          <w:b/>
          <w:i w:val="false"/>
          <w:color w:val="000000"/>
        </w:rPr>
        <w:t xml:space="preserve"> Жәнібек ауданының шалғайдағы елді мекендерінде тұратын балаларды жалпы білім беретін мектептерге тасымалдаудың схемасы</w:t>
      </w:r>
    </w:p>
    <w:bookmarkEnd w:id="1"/>
    <w:bookmarkStart w:name="z13"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2 қосымша</w:t>
            </w:r>
          </w:p>
        </w:tc>
      </w:tr>
    </w:tbl>
    <w:bookmarkStart w:name="z15"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3 қосымша</w:t>
            </w:r>
          </w:p>
        </w:tc>
      </w:tr>
    </w:tbl>
    <w:bookmarkStart w:name="z17"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4 қосымша</w:t>
            </w:r>
          </w:p>
        </w:tc>
      </w:tr>
    </w:tbl>
    <w:bookmarkStart w:name="z19"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5 қосымша</w:t>
            </w:r>
          </w:p>
        </w:tc>
      </w:tr>
    </w:tbl>
    <w:bookmarkStart w:name="z21"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6 қосымша</w:t>
            </w:r>
          </w:p>
        </w:tc>
      </w:tr>
    </w:tbl>
    <w:bookmarkStart w:name="z23"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7 қосымша</w:t>
            </w:r>
          </w:p>
        </w:tc>
      </w:tr>
    </w:tbl>
    <w:bookmarkStart w:name="z25"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8 қосымша</w:t>
            </w:r>
          </w:p>
        </w:tc>
      </w:tr>
    </w:tbl>
    <w:bookmarkStart w:name="z2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9 қосымша</w:t>
            </w:r>
          </w:p>
        </w:tc>
      </w:tr>
    </w:tbl>
    <w:bookmarkStart w:name="z29"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2016 жылғы 22 сәуірдегі № 82</w:t>
            </w:r>
            <w:r>
              <w:br/>
            </w:r>
            <w:r>
              <w:rPr>
                <w:rFonts w:ascii="Times New Roman"/>
                <w:b w:val="false"/>
                <w:i w:val="false"/>
                <w:color w:val="000000"/>
                <w:sz w:val="20"/>
              </w:rPr>
              <w:t>қаулысына 10 қосымша</w:t>
            </w:r>
          </w:p>
        </w:tc>
      </w:tr>
    </w:tbl>
    <w:bookmarkStart w:name="z3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w:t>
            </w:r>
            <w:r>
              <w:br/>
            </w:r>
            <w:r>
              <w:rPr>
                <w:rFonts w:ascii="Times New Roman"/>
                <w:b w:val="false"/>
                <w:i w:val="false"/>
                <w:color w:val="000000"/>
                <w:sz w:val="20"/>
              </w:rPr>
              <w:t>Жәнібек ауданы әкімдігінің</w:t>
            </w:r>
            <w:r>
              <w:br/>
            </w:r>
            <w:r>
              <w:rPr>
                <w:rFonts w:ascii="Times New Roman"/>
                <w:b w:val="false"/>
                <w:i w:val="false"/>
                <w:color w:val="000000"/>
                <w:sz w:val="20"/>
              </w:rPr>
              <w:t>№82 қаулысымен бекітілген</w:t>
            </w:r>
          </w:p>
        </w:tc>
      </w:tr>
    </w:tbl>
    <w:bookmarkStart w:name="z33" w:id="12"/>
    <w:p>
      <w:pPr>
        <w:spacing w:after="0"/>
        <w:ind w:left="0"/>
        <w:jc w:val="left"/>
      </w:pPr>
      <w:r>
        <w:rPr>
          <w:rFonts w:ascii="Times New Roman"/>
          <w:b/>
          <w:i w:val="false"/>
          <w:color w:val="000000"/>
        </w:rPr>
        <w:t xml:space="preserve"> Жәнібек ауданының шалғайдағы елді мекендерінде тұратын балаларды жалпы білім беретін мектептерге тасымалдаудың қағидалары </w:t>
      </w:r>
    </w:p>
    <w:bookmarkEnd w:id="12"/>
    <w:bookmarkStart w:name="z34" w:id="13"/>
    <w:p>
      <w:pPr>
        <w:spacing w:after="0"/>
        <w:ind w:left="0"/>
        <w:jc w:val="left"/>
      </w:pPr>
      <w:r>
        <w:rPr>
          <w:rFonts w:ascii="Times New Roman"/>
          <w:b/>
          <w:i w:val="false"/>
          <w:color w:val="000000"/>
        </w:rPr>
        <w:t xml:space="preserve"> 1. Жалпы ережелер</w:t>
      </w:r>
    </w:p>
    <w:bookmarkEnd w:id="13"/>
    <w:bookmarkStart w:name="z35" w:id="14"/>
    <w:p>
      <w:pPr>
        <w:spacing w:after="0"/>
        <w:ind w:left="0"/>
        <w:jc w:val="both"/>
      </w:pPr>
      <w:r>
        <w:rPr>
          <w:rFonts w:ascii="Times New Roman"/>
          <w:b w:val="false"/>
          <w:i w:val="false"/>
          <w:color w:val="000000"/>
          <w:sz w:val="28"/>
        </w:rPr>
        <w:t xml:space="preserve">
      1. Жәнібек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Инвестициялар және даму министрінің міндетін атқарушысының 2015 жылғы 26 наурыздағы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№11550 тіркелді) сәйкес әзірленген және Жәнібек ауданының шалғайдағы елді мекендерінде тұратын балаларды жалпы білім беретін мектептерге тасымалдаудың тәртібін айқындайды.</w:t>
      </w:r>
    </w:p>
    <w:bookmarkEnd w:id="14"/>
    <w:bookmarkStart w:name="z36" w:id="15"/>
    <w:p>
      <w:pPr>
        <w:spacing w:after="0"/>
        <w:ind w:left="0"/>
        <w:jc w:val="left"/>
      </w:pPr>
      <w:r>
        <w:rPr>
          <w:rFonts w:ascii="Times New Roman"/>
          <w:b/>
          <w:i w:val="false"/>
          <w:color w:val="000000"/>
        </w:rPr>
        <w:t xml:space="preserve"> 2. Балаларды тасымалдау тәртібі</w:t>
      </w:r>
    </w:p>
    <w:bookmarkEnd w:id="15"/>
    <w:p>
      <w:pPr>
        <w:spacing w:after="0"/>
        <w:ind w:left="0"/>
        <w:jc w:val="both"/>
      </w:pPr>
      <w:bookmarkStart w:name="z37" w:id="16"/>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(Нормативтік құқықтық актілерді мемлекеттік тіркеу тізілімінде №12221 тіркелген)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автобустар сары түсті жылтыр шағын маягымен жабдықталады. Автокөліктердің алдына және артына "Балалар тасымалдау" деген төрт бұрыш айыратын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 Жәнібек ауданы әкімдігінің 03.09.2020 </w:t>
      </w:r>
      <w:r>
        <w:rPr>
          <w:rFonts w:ascii="Times New Roman"/>
          <w:b w:val="false"/>
          <w:i w:val="false"/>
          <w:color w:val="000000"/>
          <w:sz w:val="28"/>
        </w:rPr>
        <w:t>№ 129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Жәнібек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