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449f" w14:textId="8d44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2016 жылғы 11 қазандағы № 283 қаулысы. Батыс Қазақстан облысының Әділет департаментінде 2016 жылғы 7 қарашада № 4593 болып тіркелді. Күші жойылды - Батыс Қазақстан облысы Жаңақала ауданы әкімдігінің 2024 жылғы 2 тамыздағы № 165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Жаңақала ауданы әкімдігінің 02.08.2024 </w:t>
      </w:r>
      <w:r>
        <w:rPr>
          <w:rFonts w:ascii="Times New Roman"/>
          <w:b w:val="false"/>
          <w:i w:val="false"/>
          <w:color w:val="000000"/>
          <w:sz w:val="28"/>
        </w:rPr>
        <w:t>№ 165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көлігі туралы"</w:t>
      </w:r>
      <w:r>
        <w:rPr>
          <w:rFonts w:ascii="Times New Roman"/>
          <w:b w:val="false"/>
          <w:i w:val="false"/>
          <w:color w:val="000000"/>
          <w:sz w:val="28"/>
        </w:rPr>
        <w:t xml:space="preserve"> 2003 жылғы 4 шілдедегі Қазақстан Республикасының Заңдарына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Жаңақала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Жаңақала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Ауылдық округ әкімдері, "Жаңақала аудандық білім беру бөлімі", "Жаңақала аудандық экономика және қаржы бөлімі" мемлекеттік мекемелері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Жаңақала ауданы әкімі аппаратының басшысы (А.Карменов)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Жаңақала ауданы әкімінің орынбасары А.Шүкірғалиеваға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Л.Хайретдинов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қазандағы № 283</w:t>
            </w:r>
            <w:r>
              <w:br/>
            </w:r>
            <w:r>
              <w:rPr>
                <w:rFonts w:ascii="Times New Roman"/>
                <w:b w:val="false"/>
                <w:i w:val="false"/>
                <w:color w:val="000000"/>
                <w:sz w:val="20"/>
              </w:rPr>
              <w:t>Жаңақала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1 - қосымша</w:t>
            </w:r>
          </w:p>
        </w:tc>
      </w:tr>
    </w:tbl>
    <w:bookmarkStart w:name="z12" w:id="1"/>
    <w:p>
      <w:pPr>
        <w:spacing w:after="0"/>
        <w:ind w:left="0"/>
        <w:jc w:val="left"/>
      </w:pPr>
      <w:r>
        <w:rPr>
          <w:rFonts w:ascii="Times New Roman"/>
          <w:b/>
          <w:i w:val="false"/>
          <w:color w:val="000000"/>
        </w:rPr>
        <w:t xml:space="preserve"> Жаңақала ауданының шалғайдағы елді мекендерде тұратын балаларды жалпы білім беретін мектептерге тасымалдаудың схемасы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11 қазандағы № 283 </w:t>
            </w:r>
            <w:r>
              <w:br/>
            </w:r>
            <w:r>
              <w:rPr>
                <w:rFonts w:ascii="Times New Roman"/>
                <w:b w:val="false"/>
                <w:i w:val="false"/>
                <w:color w:val="000000"/>
                <w:sz w:val="20"/>
              </w:rPr>
              <w:t>Жаңақала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2 - қосымша</w:t>
            </w:r>
          </w:p>
        </w:tc>
      </w:tr>
    </w:tbl>
    <w:bookmarkStart w:name="z15" w:id="3"/>
    <w:p>
      <w:pPr>
        <w:spacing w:after="0"/>
        <w:ind w:left="0"/>
        <w:jc w:val="left"/>
      </w:pPr>
      <w:r>
        <w:rPr>
          <w:rFonts w:ascii="Times New Roman"/>
          <w:b/>
          <w:i w:val="false"/>
          <w:color w:val="000000"/>
        </w:rPr>
        <w:t xml:space="preserve"> Жаңақала ауданының шалғайдағы елді мекендерде тұратын балаларды жалпы білім беретін мектептерге тасымалдаудың схемасы</w:t>
      </w:r>
    </w:p>
    <w:bookmarkEnd w:id="3"/>
    <w:bookmarkStart w:name="z16"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11 қазандағы № 283 </w:t>
            </w:r>
            <w:r>
              <w:br/>
            </w:r>
            <w:r>
              <w:rPr>
                <w:rFonts w:ascii="Times New Roman"/>
                <w:b w:val="false"/>
                <w:i w:val="false"/>
                <w:color w:val="000000"/>
                <w:sz w:val="20"/>
              </w:rPr>
              <w:t>Жаңақала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3 - қосымша</w:t>
            </w:r>
          </w:p>
        </w:tc>
      </w:tr>
    </w:tbl>
    <w:bookmarkStart w:name="z18" w:id="5"/>
    <w:p>
      <w:pPr>
        <w:spacing w:after="0"/>
        <w:ind w:left="0"/>
        <w:jc w:val="left"/>
      </w:pPr>
      <w:r>
        <w:rPr>
          <w:rFonts w:ascii="Times New Roman"/>
          <w:b/>
          <w:i w:val="false"/>
          <w:color w:val="000000"/>
        </w:rPr>
        <w:t xml:space="preserve"> Жаңақала ауданының шалғайдағы елді мекендерде тұратын балаларды жалпы білім беретін мектептерге тасымалдаудың схемасы</w:t>
      </w:r>
    </w:p>
    <w:bookmarkEnd w:id="5"/>
    <w:bookmarkStart w:name="z19"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қазандағы № 283</w:t>
            </w:r>
            <w:r>
              <w:br/>
            </w:r>
            <w:r>
              <w:rPr>
                <w:rFonts w:ascii="Times New Roman"/>
                <w:b w:val="false"/>
                <w:i w:val="false"/>
                <w:color w:val="000000"/>
                <w:sz w:val="20"/>
              </w:rPr>
              <w:t>Жаңақала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4 - қосымша</w:t>
            </w:r>
          </w:p>
        </w:tc>
      </w:tr>
    </w:tbl>
    <w:bookmarkStart w:name="z21" w:id="7"/>
    <w:p>
      <w:pPr>
        <w:spacing w:after="0"/>
        <w:ind w:left="0"/>
        <w:jc w:val="left"/>
      </w:pPr>
      <w:r>
        <w:rPr>
          <w:rFonts w:ascii="Times New Roman"/>
          <w:b/>
          <w:i w:val="false"/>
          <w:color w:val="000000"/>
        </w:rPr>
        <w:t xml:space="preserve"> Жаңақала ауданының шалғайдағы елді мекендерде тұратын балаларды жалпы білім беретін мектептерге тасымалдаудың схемасы</w:t>
      </w:r>
    </w:p>
    <w:bookmarkEnd w:id="7"/>
    <w:bookmarkStart w:name="z22"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қазандағы № 283</w:t>
            </w:r>
            <w:r>
              <w:br/>
            </w:r>
            <w:r>
              <w:rPr>
                <w:rFonts w:ascii="Times New Roman"/>
                <w:b w:val="false"/>
                <w:i w:val="false"/>
                <w:color w:val="000000"/>
                <w:sz w:val="20"/>
              </w:rPr>
              <w:t>Жаңақала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5 - қосымша</w:t>
            </w:r>
          </w:p>
        </w:tc>
      </w:tr>
    </w:tbl>
    <w:bookmarkStart w:name="z24" w:id="9"/>
    <w:p>
      <w:pPr>
        <w:spacing w:after="0"/>
        <w:ind w:left="0"/>
        <w:jc w:val="left"/>
      </w:pPr>
      <w:r>
        <w:rPr>
          <w:rFonts w:ascii="Times New Roman"/>
          <w:b/>
          <w:i w:val="false"/>
          <w:color w:val="000000"/>
        </w:rPr>
        <w:t xml:space="preserve"> Жаңақала ауданының шалғайдағы елді мекендерде тұратын балаларды жалпы орта білім беретін мектептерге тасымалдаудың схемасы</w:t>
      </w:r>
    </w:p>
    <w:bookmarkEnd w:id="9"/>
    <w:bookmarkStart w:name="z2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қазандағы № 28</w:t>
            </w:r>
            <w:r>
              <w:br/>
            </w:r>
            <w:r>
              <w:rPr>
                <w:rFonts w:ascii="Times New Roman"/>
                <w:b w:val="false"/>
                <w:i w:val="false"/>
                <w:color w:val="000000"/>
                <w:sz w:val="20"/>
              </w:rPr>
              <w:t xml:space="preserve">Жаңақала ауданы әкімдігінің </w:t>
            </w:r>
            <w:r>
              <w:br/>
            </w:r>
            <w:r>
              <w:rPr>
                <w:rFonts w:ascii="Times New Roman"/>
                <w:b w:val="false"/>
                <w:i w:val="false"/>
                <w:color w:val="000000"/>
                <w:sz w:val="20"/>
              </w:rPr>
              <w:t>қаулысымен бекітілген</w:t>
            </w:r>
          </w:p>
        </w:tc>
      </w:tr>
    </w:tbl>
    <w:bookmarkStart w:name="z27" w:id="11"/>
    <w:p>
      <w:pPr>
        <w:spacing w:after="0"/>
        <w:ind w:left="0"/>
        <w:jc w:val="left"/>
      </w:pPr>
      <w:r>
        <w:rPr>
          <w:rFonts w:ascii="Times New Roman"/>
          <w:b/>
          <w:i w:val="false"/>
          <w:color w:val="000000"/>
        </w:rPr>
        <w:t xml:space="preserve"> Жаңақала ауданының шалғайдағы елді мекендерінде тұратын балаларды жалпы білім беретін мектептерге тасымалдаудың қағидалары</w:t>
      </w:r>
    </w:p>
    <w:bookmarkEnd w:id="11"/>
    <w:bookmarkStart w:name="z28" w:id="12"/>
    <w:p>
      <w:pPr>
        <w:spacing w:after="0"/>
        <w:ind w:left="0"/>
        <w:jc w:val="left"/>
      </w:pPr>
      <w:r>
        <w:rPr>
          <w:rFonts w:ascii="Times New Roman"/>
          <w:b/>
          <w:i w:val="false"/>
          <w:color w:val="000000"/>
        </w:rPr>
        <w:t xml:space="preserve"> 1. Жалпы ережелер</w:t>
      </w:r>
    </w:p>
    <w:bookmarkEnd w:id="12"/>
    <w:bookmarkStart w:name="z29" w:id="13"/>
    <w:p>
      <w:pPr>
        <w:spacing w:after="0"/>
        <w:ind w:left="0"/>
        <w:jc w:val="both"/>
      </w:pPr>
      <w:r>
        <w:rPr>
          <w:rFonts w:ascii="Times New Roman"/>
          <w:b w:val="false"/>
          <w:i w:val="false"/>
          <w:color w:val="000000"/>
          <w:sz w:val="28"/>
        </w:rPr>
        <w:t xml:space="preserve">
      1. Жаңақала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Жаңақала ауданының шалғайдағы елді мекендерінде тұратын балаларды жалпы білім беретін мектептерге тасымалдаудың тәртібін айқындайды.</w:t>
      </w:r>
    </w:p>
    <w:bookmarkEnd w:id="13"/>
    <w:bookmarkStart w:name="z30" w:id="14"/>
    <w:p>
      <w:pPr>
        <w:spacing w:after="0"/>
        <w:ind w:left="0"/>
        <w:jc w:val="left"/>
      </w:pPr>
      <w:r>
        <w:rPr>
          <w:rFonts w:ascii="Times New Roman"/>
          <w:b/>
          <w:i w:val="false"/>
          <w:color w:val="000000"/>
        </w:rPr>
        <w:t xml:space="preserve"> 2. Балаларды тасымалдау тәртібі</w:t>
      </w:r>
    </w:p>
    <w:bookmarkEnd w:id="14"/>
    <w:p>
      <w:pPr>
        <w:spacing w:after="0"/>
        <w:ind w:left="0"/>
        <w:jc w:val="both"/>
      </w:pPr>
      <w:bookmarkStart w:name="z31" w:id="15"/>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Жаңақала ауданы әкімдігінің 11.10.2018 </w:t>
      </w:r>
      <w:r>
        <w:rPr>
          <w:rFonts w:ascii="Times New Roman"/>
          <w:b w:val="false"/>
          <w:i w:val="false"/>
          <w:color w:val="000000"/>
          <w:sz w:val="28"/>
        </w:rPr>
        <w:t>№ 184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Жаңақала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