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bf9f" w14:textId="d62b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2015 жылғы 25 желтоқсандағы № 31-3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2016 жылғы 10 тамыздағы № 4-1 шешімі. Батыс Қазақстан облысының Әділет департаментінде 2016 жылғы 29 тамызда № 4534 болып тіркелді. Күші жойылды - Батыс Қазақстан облысы Жаңақала аудандық мәслихатының 2017 жылғы 10 наурыздағы № 9-8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Жаңақала аудандық мәслихатының 10.03.2017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Жаңақала аудандық мәслихатының 2015 жылғы 25 желтоқсандағы №31-3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№4225 тіркелген, 2016 жылғы 6 ақпандағы "Жаңарған өңір"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3 525 836 мың теңге:</w:t>
      </w:r>
      <w:r>
        <w:br/>
      </w:r>
      <w:r>
        <w:rPr>
          <w:rFonts w:ascii="Times New Roman"/>
          <w:b w:val="false"/>
          <w:i w:val="false"/>
          <w:color w:val="000000"/>
          <w:sz w:val="28"/>
        </w:rPr>
        <w:t>
      </w:t>
      </w:r>
      <w:r>
        <w:rPr>
          <w:rFonts w:ascii="Times New Roman"/>
          <w:b w:val="false"/>
          <w:i w:val="false"/>
          <w:color w:val="000000"/>
          <w:sz w:val="28"/>
        </w:rPr>
        <w:t>салықтық түсімдер – 527 512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226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2 997 798 мың теңге;</w:t>
      </w:r>
      <w:r>
        <w:br/>
      </w:r>
      <w:r>
        <w:rPr>
          <w:rFonts w:ascii="Times New Roman"/>
          <w:b w:val="false"/>
          <w:i w:val="false"/>
          <w:color w:val="000000"/>
          <w:sz w:val="28"/>
        </w:rPr>
        <w:t>
      </w:t>
      </w:r>
      <w:r>
        <w:rPr>
          <w:rFonts w:ascii="Times New Roman"/>
          <w:b w:val="false"/>
          <w:i w:val="false"/>
          <w:color w:val="000000"/>
          <w:sz w:val="28"/>
        </w:rPr>
        <w:t>2) шығындар – 3 554 122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51 263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66 811 мың теңге;</w:t>
      </w:r>
      <w:r>
        <w:br/>
      </w:r>
      <w:r>
        <w:rPr>
          <w:rFonts w:ascii="Times New Roman"/>
          <w:b w:val="false"/>
          <w:i w:val="false"/>
          <w:color w:val="000000"/>
          <w:sz w:val="28"/>
        </w:rPr>
        <w:t>
      </w:t>
      </w:r>
      <w:r>
        <w:rPr>
          <w:rFonts w:ascii="Times New Roman"/>
          <w:b w:val="false"/>
          <w:i w:val="false"/>
          <w:color w:val="000000"/>
          <w:sz w:val="28"/>
        </w:rPr>
        <w:t>бюджеттік кредитті өтеу – 15 548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3 817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3 817 мың теңге;</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-83 366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83 366 мың теңге:</w:t>
      </w:r>
      <w:r>
        <w:br/>
      </w:r>
      <w:r>
        <w:rPr>
          <w:rFonts w:ascii="Times New Roman"/>
          <w:b w:val="false"/>
          <w:i w:val="false"/>
          <w:color w:val="000000"/>
          <w:sz w:val="28"/>
        </w:rPr>
        <w:t>
      </w:t>
      </w:r>
      <w:r>
        <w:rPr>
          <w:rFonts w:ascii="Times New Roman"/>
          <w:b w:val="false"/>
          <w:i w:val="false"/>
          <w:color w:val="000000"/>
          <w:sz w:val="28"/>
        </w:rPr>
        <w:t>қарыздар түсімі – 66 811 мың теңге;</w:t>
      </w:r>
      <w:r>
        <w:br/>
      </w:r>
      <w:r>
        <w:rPr>
          <w:rFonts w:ascii="Times New Roman"/>
          <w:b w:val="false"/>
          <w:i w:val="false"/>
          <w:color w:val="000000"/>
          <w:sz w:val="28"/>
        </w:rPr>
        <w:t>
      </w:t>
      </w:r>
      <w:r>
        <w:rPr>
          <w:rFonts w:ascii="Times New Roman"/>
          <w:b w:val="false"/>
          <w:i w:val="false"/>
          <w:color w:val="000000"/>
          <w:sz w:val="28"/>
        </w:rPr>
        <w:t>қарыздарды өтеу – 15 548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-32 103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Жаңақала аудандық мәслихат аппаратының басшысы (С.Успанова)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Сисекешева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10 тамыздағы</w:t>
            </w:r>
            <w:r>
              <w:br/>
            </w:r>
            <w:r>
              <w:rPr>
                <w:rFonts w:ascii="Times New Roman"/>
                <w:b w:val="false"/>
                <w:i w:val="false"/>
                <w:color w:val="000000"/>
                <w:sz w:val="20"/>
              </w:rPr>
              <w:t>№ 4-1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№31-3 шешіміне</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020"/>
        <w:gridCol w:w="768"/>
        <w:gridCol w:w="768"/>
        <w:gridCol w:w="5012"/>
        <w:gridCol w:w="39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3 525 836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527 512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261 752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239 032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2 997 798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2 997 798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2 997 798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3 554 122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68 291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2 168 006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1 919 729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1 893 074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1 781 385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255 394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282 023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240 366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 және су бұру жүйелерін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253 166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тұлғалардың жарғылық капиталын қалыптастыру немесе ұлғайту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