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c99" w14:textId="675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2015 жылғы 14 тамыздағы № 29-6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2016 жылғы 19 сәуірдегі № 2-9 шешімі. Батыс Қазақстан облысының Әділет департаментінде 2016 жылғы 18 мамырда 4411 болып тіркелді. Күші жойылды - Батыс Қазақстан облысы Жаңақала аудандық мәслихатының 2018 жылғы 15 наурыздағы № 19-19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Жаңақала аудандық мәслихатының 2015 жылғы 14 тамыздағы № 29-6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4037 тіркелген, 2015 жылғы 27 қыркүйектегі "Жаңарған өңір"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"Қазақстан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аудандық мәслихат аппаратының басшысы (С. Успанова) осы шешімнің әділет органдарында мемлекеттік тіркелуін,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