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4559" w14:textId="86e4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2016 жылғы 10 наурыздағы № 58 қаулысы. Батыс Қазақстан облысының Әділет департаментінде 2016 жылғы 14 сәуірде № 4335 болып тіркелді. Күші жойылды - Батыс Қазақстан облысы Жаңақала ауданы әкімдігінің 2017 жылғы 19 мамырдағы № 117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19.05.2017 </w:t>
      </w:r>
      <w:r>
        <w:rPr>
          <w:rFonts w:ascii="Times New Roman"/>
          <w:b w:val="false"/>
          <w:i w:val="false"/>
          <w:color w:val="ff0000"/>
          <w:sz w:val="28"/>
        </w:rPr>
        <w:t xml:space="preserve">№ 117 </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Жаңақала ауданы әкімі аппаратының басшысы (А. Карменов)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Жаңақала ауданы әкімінің орынбасары А. Шүкірғалиеваға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Хайретдинов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10 наурыздағы </w:t>
            </w:r>
            <w:r>
              <w:br/>
            </w:r>
            <w:r>
              <w:rPr>
                <w:rFonts w:ascii="Times New Roman"/>
                <w:b w:val="false"/>
                <w:i w:val="false"/>
                <w:color w:val="000000"/>
                <w:sz w:val="20"/>
              </w:rPr>
              <w:t xml:space="preserve">№ 58 Жаңақала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бекітілді</w:t>
            </w:r>
          </w:p>
        </w:tc>
      </w:tr>
    </w:tbl>
    <w:bookmarkStart w:name="z10" w:id="4"/>
    <w:p>
      <w:pPr>
        <w:spacing w:after="0"/>
        <w:ind w:left="0"/>
        <w:jc w:val="left"/>
      </w:pPr>
      <w:r>
        <w:rPr>
          <w:rFonts w:ascii="Times New Roman"/>
          <w:b/>
          <w:i w:val="false"/>
          <w:color w:val="000000"/>
        </w:rPr>
        <w:t xml:space="preserve"> "Жаңақала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"Жаңақала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қызметшінің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1"/>
    <w:bookmarkStart w:name="z18" w:id="12"/>
    <w:p>
      <w:pPr>
        <w:spacing w:after="0"/>
        <w:ind w:left="0"/>
        <w:jc w:val="both"/>
      </w:pP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1" w:id="15"/>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органдардың басшыларын бағалауды аудан әкімінің жетекшілік ететін орынбасары жүргізеді.</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8"/>
    <w:bookmarkStart w:name="z25" w:id="19"/>
    <w:p>
      <w:pPr>
        <w:spacing w:after="0"/>
        <w:ind w:left="0"/>
        <w:jc w:val="both"/>
      </w:pPr>
      <w:r>
        <w:rPr>
          <w:rFonts w:ascii="Times New Roman"/>
          <w:b w:val="false"/>
          <w:i w:val="false"/>
          <w:color w:val="000000"/>
          <w:sz w:val="28"/>
        </w:rPr>
        <w:t>
      3) айналмалы бағалаудан құралады.</w:t>
      </w:r>
    </w:p>
    <w:bookmarkEnd w:id="19"/>
    <w:bookmarkStart w:name="z26" w:id="20"/>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20"/>
    <w:bookmarkStart w:name="z27" w:id="21"/>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9"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1"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bookmarkEnd w:id="25"/>
    <w:bookmarkStart w:name="z32" w:id="26"/>
    <w:p>
      <w:pPr>
        <w:spacing w:after="0"/>
        <w:ind w:left="0"/>
        <w:jc w:val="left"/>
      </w:pPr>
      <w:r>
        <w:rPr>
          <w:rFonts w:ascii="Times New Roman"/>
          <w:b/>
          <w:i w:val="false"/>
          <w:color w:val="000000"/>
        </w:rPr>
        <w:t xml:space="preserve"> 2. Жұмыстың жеке жоспарын құрастыру</w:t>
      </w:r>
    </w:p>
    <w:bookmarkEnd w:id="26"/>
    <w:bookmarkStart w:name="z33"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7"/>
    <w:bookmarkStart w:name="z34"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5" w:id="29"/>
    <w:p>
      <w:pPr>
        <w:spacing w:after="0"/>
        <w:ind w:left="0"/>
        <w:jc w:val="both"/>
      </w:pPr>
      <w:r>
        <w:rPr>
          <w:rFonts w:ascii="Times New Roman"/>
          <w:b w:val="false"/>
          <w:i w:val="false"/>
          <w:color w:val="000000"/>
          <w:sz w:val="28"/>
        </w:rPr>
        <w:t>
      12. "Б" корпусының қызметшісі жұмысының жеке жоспарына:</w:t>
      </w:r>
    </w:p>
    <w:bookmarkEnd w:id="29"/>
    <w:bookmarkStart w:name="z36" w:id="30"/>
    <w:p>
      <w:pPr>
        <w:spacing w:after="0"/>
        <w:ind w:left="0"/>
        <w:jc w:val="both"/>
      </w:pPr>
      <w:r>
        <w:rPr>
          <w:rFonts w:ascii="Times New Roman"/>
          <w:b w:val="false"/>
          <w:i w:val="false"/>
          <w:color w:val="000000"/>
          <w:sz w:val="28"/>
        </w:rPr>
        <w:t>
      1) "Б" корпусының қызметшісі туралы дербес деректер (Т.А.Ә. (болған жағдайда), атқаратын лауазымы, "Б" корпусы қызметшісінің құрылымдық бөлімшесінің атауы);</w:t>
      </w:r>
    </w:p>
    <w:bookmarkEnd w:id="30"/>
    <w:bookmarkStart w:name="z37" w:id="31"/>
    <w:p>
      <w:pPr>
        <w:spacing w:after="0"/>
        <w:ind w:left="0"/>
        <w:jc w:val="both"/>
      </w:pP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p>
    <w:bookmarkEnd w:id="31"/>
    <w:bookmarkStart w:name="z38" w:id="32"/>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2"/>
    <w:bookmarkStart w:name="z39" w:id="33"/>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3"/>
    <w:bookmarkStart w:name="z40" w:id="34"/>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4"/>
    <w:bookmarkStart w:name="z41" w:id="35"/>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5"/>
    <w:bookmarkStart w:name="z42" w:id="36"/>
    <w:p>
      <w:pPr>
        <w:spacing w:after="0"/>
        <w:ind w:left="0"/>
        <w:jc w:val="left"/>
      </w:pPr>
      <w:r>
        <w:rPr>
          <w:rFonts w:ascii="Times New Roman"/>
          <w:b/>
          <w:i w:val="false"/>
          <w:color w:val="000000"/>
        </w:rPr>
        <w:t xml:space="preserve"> 3. Бағалауды жүргізуге дайындық</w:t>
      </w:r>
    </w:p>
    <w:bookmarkEnd w:id="36"/>
    <w:bookmarkStart w:name="z43" w:id="3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p>
    <w:bookmarkEnd w:id="37"/>
    <w:bookmarkStart w:name="z44" w:id="38"/>
    <w:p>
      <w:pPr>
        <w:spacing w:after="0"/>
        <w:ind w:left="0"/>
        <w:jc w:val="both"/>
      </w:pPr>
      <w:r>
        <w:rPr>
          <w:rFonts w:ascii="Times New Roman"/>
          <w:b w:val="false"/>
          <w:i w:val="false"/>
          <w:color w:val="000000"/>
          <w:sz w:val="28"/>
        </w:rPr>
        <w:t xml:space="preserve">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p>
    <w:bookmarkEnd w:id="38"/>
    <w:bookmarkStart w:name="z45" w:id="39"/>
    <w:p>
      <w:pPr>
        <w:spacing w:after="0"/>
        <w:ind w:left="0"/>
        <w:jc w:val="left"/>
      </w:pPr>
      <w:r>
        <w:rPr>
          <w:rFonts w:ascii="Times New Roman"/>
          <w:b/>
          <w:i w:val="false"/>
          <w:color w:val="000000"/>
        </w:rPr>
        <w:t xml:space="preserve"> 4. Лауазымдық міндеттерді орындауды бағалау</w:t>
      </w:r>
    </w:p>
    <w:bookmarkEnd w:id="39"/>
    <w:bookmarkStart w:name="z46" w:id="4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0"/>
    <w:bookmarkStart w:name="z47" w:id="41"/>
    <w:p>
      <w:pPr>
        <w:spacing w:after="0"/>
        <w:ind w:left="0"/>
        <w:jc w:val="both"/>
      </w:pPr>
      <w:r>
        <w:rPr>
          <w:rFonts w:ascii="Times New Roman"/>
          <w:b w:val="false"/>
          <w:i w:val="false"/>
          <w:color w:val="000000"/>
          <w:sz w:val="28"/>
        </w:rPr>
        <w:t>
      16. Негізгі баллдар 100 балл деңгейінде белгіленеді.</w:t>
      </w:r>
    </w:p>
    <w:bookmarkEnd w:id="41"/>
    <w:bookmarkStart w:name="z48" w:id="42"/>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2"/>
    <w:bookmarkStart w:name="z49" w:id="43"/>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3"/>
    <w:bookmarkStart w:name="z50" w:id="44"/>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4"/>
    <w:bookmarkStart w:name="z51" w:id="45"/>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5"/>
    <w:bookmarkStart w:name="z52" w:id="46"/>
    <w:p>
      <w:pPr>
        <w:spacing w:after="0"/>
        <w:ind w:left="0"/>
        <w:jc w:val="both"/>
      </w:pPr>
      <w:r>
        <w:rPr>
          <w:rFonts w:ascii="Times New Roman"/>
          <w:b w:val="false"/>
          <w:i w:val="false"/>
          <w:color w:val="000000"/>
          <w:sz w:val="28"/>
        </w:rPr>
        <w:t>
      20. Орындау тәртібін бұзуға:</w:t>
      </w:r>
    </w:p>
    <w:bookmarkEnd w:id="46"/>
    <w:bookmarkStart w:name="z53" w:id="47"/>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7"/>
    <w:bookmarkStart w:name="z54" w:id="48"/>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8"/>
    <w:bookmarkStart w:name="z55" w:id="49"/>
    <w:p>
      <w:pPr>
        <w:spacing w:after="0"/>
        <w:ind w:left="0"/>
        <w:jc w:val="both"/>
      </w:pPr>
      <w:r>
        <w:rPr>
          <w:rFonts w:ascii="Times New Roman"/>
          <w:b w:val="false"/>
          <w:i w:val="false"/>
          <w:color w:val="000000"/>
          <w:sz w:val="28"/>
        </w:rPr>
        <w:t>
      21. Еңбек тәртібін бұзуға:</w:t>
      </w:r>
    </w:p>
    <w:bookmarkEnd w:id="49"/>
    <w:bookmarkStart w:name="z56" w:id="50"/>
    <w:p>
      <w:pPr>
        <w:spacing w:after="0"/>
        <w:ind w:left="0"/>
        <w:jc w:val="both"/>
      </w:pPr>
      <w:r>
        <w:rPr>
          <w:rFonts w:ascii="Times New Roman"/>
          <w:b w:val="false"/>
          <w:i w:val="false"/>
          <w:color w:val="000000"/>
          <w:sz w:val="28"/>
        </w:rPr>
        <w:t>
      1) дәлелді себепсіз жұмыста болмауы;</w:t>
      </w:r>
    </w:p>
    <w:bookmarkEnd w:id="50"/>
    <w:bookmarkStart w:name="z57" w:id="51"/>
    <w:p>
      <w:pPr>
        <w:spacing w:after="0"/>
        <w:ind w:left="0"/>
        <w:jc w:val="both"/>
      </w:pPr>
      <w:r>
        <w:rPr>
          <w:rFonts w:ascii="Times New Roman"/>
          <w:b w:val="false"/>
          <w:i w:val="false"/>
          <w:color w:val="000000"/>
          <w:sz w:val="28"/>
        </w:rPr>
        <w:t>
      2) дәлелді себепсіз жұмысқа кешігу;</w:t>
      </w:r>
    </w:p>
    <w:bookmarkEnd w:id="51"/>
    <w:bookmarkStart w:name="z58" w:id="52"/>
    <w:p>
      <w:pPr>
        <w:spacing w:after="0"/>
        <w:ind w:left="0"/>
        <w:jc w:val="both"/>
      </w:pPr>
      <w:r>
        <w:rPr>
          <w:rFonts w:ascii="Times New Roman"/>
          <w:b w:val="false"/>
          <w:i w:val="false"/>
          <w:color w:val="000000"/>
          <w:sz w:val="28"/>
        </w:rPr>
        <w:t>
      3) қызметшілердің қызметтік әдепті бұзуы жатады.</w:t>
      </w:r>
    </w:p>
    <w:bookmarkEnd w:id="52"/>
    <w:bookmarkStart w:name="z59" w:id="5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53"/>
    <w:bookmarkStart w:name="z60" w:id="5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4"/>
    <w:bookmarkStart w:name="z61" w:id="5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5"/>
    <w:bookmarkStart w:name="z62" w:id="56"/>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6"/>
    <w:bookmarkStart w:name="z63" w:id="5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7"/>
    <w:bookmarkStart w:name="z64" w:id="58"/>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p>
    <w:bookmarkEnd w:id="58"/>
    <w:bookmarkStart w:name="z65" w:id="59"/>
    <w:p>
      <w:pPr>
        <w:spacing w:after="0"/>
        <w:ind w:left="0"/>
        <w:jc w:val="left"/>
      </w:pPr>
      <w:r>
        <w:rPr>
          <w:rFonts w:ascii="Times New Roman"/>
          <w:b/>
          <w:i w:val="false"/>
          <w:color w:val="000000"/>
        </w:rPr>
        <w:t xml:space="preserve"> 5. Жеке жұмыс жоспарын орындауды бағалау</w:t>
      </w:r>
    </w:p>
    <w:bookmarkEnd w:id="59"/>
    <w:bookmarkStart w:name="z66" w:id="60"/>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67" w:id="61"/>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8" w:id="62"/>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2"/>
    <w:bookmarkStart w:name="z69" w:id="63"/>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3"/>
    <w:bookmarkStart w:name="z70" w:id="64"/>
    <w:p>
      <w:pPr>
        <w:spacing w:after="0"/>
        <w:ind w:left="0"/>
        <w:jc w:val="left"/>
      </w:pPr>
      <w:r>
        <w:rPr>
          <w:rFonts w:ascii="Times New Roman"/>
          <w:b/>
          <w:i w:val="false"/>
          <w:color w:val="000000"/>
        </w:rPr>
        <w:t xml:space="preserve"> 6. Айналмалы бағалау</w:t>
      </w:r>
    </w:p>
    <w:bookmarkEnd w:id="64"/>
    <w:bookmarkStart w:name="z71" w:id="65"/>
    <w:p>
      <w:pPr>
        <w:spacing w:after="0"/>
        <w:ind w:left="0"/>
        <w:jc w:val="both"/>
      </w:pPr>
      <w:r>
        <w:rPr>
          <w:rFonts w:ascii="Times New Roman"/>
          <w:b w:val="false"/>
          <w:i w:val="false"/>
          <w:color w:val="000000"/>
          <w:sz w:val="28"/>
        </w:rPr>
        <w:t>
      29. Айналмалы бағалау:</w:t>
      </w:r>
    </w:p>
    <w:bookmarkEnd w:id="65"/>
    <w:bookmarkStart w:name="z72" w:id="66"/>
    <w:p>
      <w:pPr>
        <w:spacing w:after="0"/>
        <w:ind w:left="0"/>
        <w:jc w:val="both"/>
      </w:pPr>
      <w:r>
        <w:rPr>
          <w:rFonts w:ascii="Times New Roman"/>
          <w:b w:val="false"/>
          <w:i w:val="false"/>
          <w:color w:val="000000"/>
          <w:sz w:val="28"/>
        </w:rPr>
        <w:t>
      1) тікелей басшыны;</w:t>
      </w:r>
    </w:p>
    <w:bookmarkEnd w:id="66"/>
    <w:bookmarkStart w:name="z73" w:id="67"/>
    <w:p>
      <w:pPr>
        <w:spacing w:after="0"/>
        <w:ind w:left="0"/>
        <w:jc w:val="both"/>
      </w:pPr>
      <w:r>
        <w:rPr>
          <w:rFonts w:ascii="Times New Roman"/>
          <w:b w:val="false"/>
          <w:i w:val="false"/>
          <w:color w:val="000000"/>
          <w:sz w:val="28"/>
        </w:rPr>
        <w:t>
      2) "Б" корпусы қызметшісіне бағыныштыларды;</w:t>
      </w:r>
    </w:p>
    <w:bookmarkEnd w:id="67"/>
    <w:bookmarkStart w:name="z74" w:id="68"/>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8"/>
    <w:bookmarkStart w:name="z75" w:id="69"/>
    <w:p>
      <w:pPr>
        <w:spacing w:after="0"/>
        <w:ind w:left="0"/>
        <w:jc w:val="both"/>
      </w:pPr>
      <w:r>
        <w:rPr>
          <w:rFonts w:ascii="Times New Roman"/>
          <w:b w:val="false"/>
          <w:i w:val="false"/>
          <w:color w:val="000000"/>
          <w:sz w:val="28"/>
        </w:rPr>
        <w:t xml:space="preserve">
      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69"/>
    <w:bookmarkStart w:name="z76" w:id="70"/>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0"/>
    <w:bookmarkStart w:name="z77" w:id="71"/>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71"/>
    <w:bookmarkStart w:name="z78" w:id="72"/>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2"/>
    <w:bookmarkStart w:name="z79" w:id="73"/>
    <w:p>
      <w:pPr>
        <w:spacing w:after="0"/>
        <w:ind w:left="0"/>
        <w:jc w:val="both"/>
      </w:pPr>
      <w:r>
        <w:rPr>
          <w:rFonts w:ascii="Times New Roman"/>
          <w:b w:val="false"/>
          <w:i w:val="false"/>
          <w:color w:val="000000"/>
          <w:sz w:val="28"/>
        </w:rPr>
        <w:t>
      34. Айналмалы бағалау жасырын түрде жүргізіледі.</w:t>
      </w:r>
    </w:p>
    <w:bookmarkEnd w:id="73"/>
    <w:bookmarkStart w:name="z80" w:id="74"/>
    <w:p>
      <w:pPr>
        <w:spacing w:after="0"/>
        <w:ind w:left="0"/>
        <w:jc w:val="left"/>
      </w:pPr>
      <w:r>
        <w:rPr>
          <w:rFonts w:ascii="Times New Roman"/>
          <w:b/>
          <w:i w:val="false"/>
          <w:color w:val="000000"/>
        </w:rPr>
        <w:t xml:space="preserve"> 7. Қорытынды баға</w:t>
      </w:r>
    </w:p>
    <w:bookmarkEnd w:id="74"/>
    <w:bookmarkStart w:name="z81" w:id="75"/>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5"/>
    <w:bookmarkStart w:name="z82" w:id="76"/>
    <w:p>
      <w:pPr>
        <w:spacing w:after="0"/>
        <w:ind w:left="0"/>
        <w:jc w:val="both"/>
      </w:pPr>
      <w:r>
        <w:rPr>
          <w:rFonts w:ascii="Times New Roman"/>
          <w:b w:val="false"/>
          <w:i w:val="false"/>
          <w:color w:val="000000"/>
          <w:sz w:val="28"/>
        </w:rPr>
        <w:t>
      </w:t>
      </w:r>
    </w:p>
    <w:bookmarkEnd w:id="76"/>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w:t>
      </w:r>
    </w:p>
    <w:bookmarkEnd w:id="77"/>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а – көтермелеу баллдары,</w:t>
      </w:r>
    </w:p>
    <w:bookmarkEnd w:id="78"/>
    <w:bookmarkStart w:name="z85" w:id="79"/>
    <w:p>
      <w:pPr>
        <w:spacing w:after="0"/>
        <w:ind w:left="0"/>
        <w:jc w:val="both"/>
      </w:pPr>
      <w:r>
        <w:rPr>
          <w:rFonts w:ascii="Times New Roman"/>
          <w:b w:val="false"/>
          <w:i w:val="false"/>
          <w:color w:val="000000"/>
          <w:sz w:val="28"/>
        </w:rPr>
        <w:t>
      в – айыппұл баллдары.</w:t>
      </w:r>
    </w:p>
    <w:bookmarkEnd w:id="79"/>
    <w:bookmarkStart w:name="z86" w:id="80"/>
    <w:p>
      <w:pPr>
        <w:spacing w:after="0"/>
        <w:ind w:left="0"/>
        <w:jc w:val="both"/>
      </w:pPr>
      <w:r>
        <w:rPr>
          <w:rFonts w:ascii="Times New Roman"/>
          <w:b w:val="false"/>
          <w:i w:val="false"/>
          <w:color w:val="000000"/>
          <w:sz w:val="28"/>
        </w:rPr>
        <w:t>
      36. Тоқсандық қорытынды баға мынадай шкала бойынша қойылады:</w:t>
      </w:r>
    </w:p>
    <w:bookmarkEnd w:id="80"/>
    <w:bookmarkStart w:name="z87" w:id="81"/>
    <w:p>
      <w:pPr>
        <w:spacing w:after="0"/>
        <w:ind w:left="0"/>
        <w:jc w:val="both"/>
      </w:pPr>
      <w:r>
        <w:rPr>
          <w:rFonts w:ascii="Times New Roman"/>
          <w:b w:val="false"/>
          <w:i w:val="false"/>
          <w:color w:val="000000"/>
          <w:sz w:val="28"/>
        </w:rPr>
        <w:t>
      80 баллдан төмен–"қанағаттанарлықсыз",</w:t>
      </w:r>
    </w:p>
    <w:bookmarkEnd w:id="81"/>
    <w:bookmarkStart w:name="z88" w:id="82"/>
    <w:p>
      <w:pPr>
        <w:spacing w:after="0"/>
        <w:ind w:left="0"/>
        <w:jc w:val="both"/>
      </w:pPr>
      <w:r>
        <w:rPr>
          <w:rFonts w:ascii="Times New Roman"/>
          <w:b w:val="false"/>
          <w:i w:val="false"/>
          <w:color w:val="000000"/>
          <w:sz w:val="28"/>
        </w:rPr>
        <w:t>
      80-нен 105 баллға дейін – "қанағаттанарлық",</w:t>
      </w:r>
    </w:p>
    <w:bookmarkEnd w:id="82"/>
    <w:bookmarkStart w:name="z89" w:id="83"/>
    <w:p>
      <w:pPr>
        <w:spacing w:after="0"/>
        <w:ind w:left="0"/>
        <w:jc w:val="both"/>
      </w:pPr>
      <w:r>
        <w:rPr>
          <w:rFonts w:ascii="Times New Roman"/>
          <w:b w:val="false"/>
          <w:i w:val="false"/>
          <w:color w:val="000000"/>
          <w:sz w:val="28"/>
        </w:rPr>
        <w:t>
      106-дан 130 баллға дейін (қоса алғанда) - "тиімді",</w:t>
      </w:r>
    </w:p>
    <w:bookmarkEnd w:id="83"/>
    <w:bookmarkStart w:name="z90" w:id="84"/>
    <w:p>
      <w:pPr>
        <w:spacing w:after="0"/>
        <w:ind w:left="0"/>
        <w:jc w:val="both"/>
      </w:pPr>
      <w:r>
        <w:rPr>
          <w:rFonts w:ascii="Times New Roman"/>
          <w:b w:val="false"/>
          <w:i w:val="false"/>
          <w:color w:val="000000"/>
          <w:sz w:val="28"/>
        </w:rPr>
        <w:t>
      130 баллдан астам – "өте жақсы".</w:t>
      </w:r>
    </w:p>
    <w:bookmarkEnd w:id="84"/>
    <w:bookmarkStart w:name="z91" w:id="85"/>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5"/>
    <w:bookmarkStart w:name="z92" w:id="86"/>
    <w:p>
      <w:pPr>
        <w:spacing w:after="0"/>
        <w:ind w:left="0"/>
        <w:jc w:val="both"/>
      </w:pPr>
      <w:r>
        <w:rPr>
          <w:rFonts w:ascii="Times New Roman"/>
          <w:b w:val="false"/>
          <w:i w:val="false"/>
          <w:color w:val="000000"/>
          <w:sz w:val="28"/>
        </w:rPr>
        <w:t>
      </w:t>
      </w:r>
    </w:p>
    <w:bookmarkEnd w:id="86"/>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w:t>
      </w:r>
    </w:p>
    <w:bookmarkEnd w:id="87"/>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w:t>
      </w:r>
    </w:p>
    <w:bookmarkEnd w:id="88"/>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p>
    <w:bookmarkEnd w:id="89"/>
    <w:bookmarkStart w:name="z96" w:id="90"/>
    <w:p>
      <w:pPr>
        <w:spacing w:after="0"/>
        <w:ind w:left="0"/>
        <w:jc w:val="both"/>
      </w:pPr>
      <w:r>
        <w:rPr>
          <w:rFonts w:ascii="Times New Roman"/>
          <w:b w:val="false"/>
          <w:i w:val="false"/>
          <w:color w:val="000000"/>
          <w:sz w:val="28"/>
        </w:rPr>
        <w:t>
      "қанағаттанарлықсыз" мәнге (80 баллдан төмен) - 2 балл,</w:t>
      </w:r>
    </w:p>
    <w:bookmarkEnd w:id="90"/>
    <w:bookmarkStart w:name="z97" w:id="91"/>
    <w:p>
      <w:pPr>
        <w:spacing w:after="0"/>
        <w:ind w:left="0"/>
        <w:jc w:val="both"/>
      </w:pPr>
      <w:r>
        <w:rPr>
          <w:rFonts w:ascii="Times New Roman"/>
          <w:b w:val="false"/>
          <w:i w:val="false"/>
          <w:color w:val="000000"/>
          <w:sz w:val="28"/>
        </w:rPr>
        <w:t>
      "қанағаттанарлық" мәнге (80-нен 105 баллға дейін) – 3 балл,</w:t>
      </w:r>
    </w:p>
    <w:bookmarkEnd w:id="91"/>
    <w:bookmarkStart w:name="z98" w:id="9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2"/>
    <w:bookmarkStart w:name="z99" w:id="93"/>
    <w:p>
      <w:pPr>
        <w:spacing w:after="0"/>
        <w:ind w:left="0"/>
        <w:jc w:val="both"/>
      </w:pPr>
      <w:r>
        <w:rPr>
          <w:rFonts w:ascii="Times New Roman"/>
          <w:b w:val="false"/>
          <w:i w:val="false"/>
          <w:color w:val="000000"/>
          <w:sz w:val="28"/>
        </w:rPr>
        <w:t>
      "өте жақсы" мәнге (130 баллдан астам) – 5 балл;</w:t>
      </w:r>
    </w:p>
    <w:bookmarkEnd w:id="93"/>
    <w:bookmarkStart w:name="z100" w:id="94"/>
    <w:p>
      <w:pPr>
        <w:spacing w:after="0"/>
        <w:ind w:left="0"/>
        <w:jc w:val="both"/>
      </w:pPr>
      <w:r>
        <w:rPr>
          <w:rFonts w:ascii="Times New Roman"/>
          <w:b w:val="false"/>
          <w:i w:val="false"/>
          <w:color w:val="000000"/>
          <w:sz w:val="28"/>
        </w:rPr>
        <w:t>
      </w:t>
      </w:r>
    </w:p>
    <w:bookmarkEnd w:id="94"/>
    <w:p>
      <w:pPr>
        <w:spacing w:after="0"/>
        <w:ind w:left="0"/>
        <w:jc w:val="both"/>
      </w:pPr>
      <w:r>
        <w:drawing>
          <wp:inline distT="0" distB="0" distL="0" distR="0">
            <wp:extent cx="71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w:t>
      </w:r>
    </w:p>
    <w:bookmarkEnd w:id="95"/>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38. Жылдың қорытынды бағасы мынадай шкала бойынша қойылады:</w:t>
      </w:r>
    </w:p>
    <w:bookmarkEnd w:id="96"/>
    <w:bookmarkStart w:name="z103" w:id="97"/>
    <w:p>
      <w:pPr>
        <w:spacing w:after="0"/>
        <w:ind w:left="0"/>
        <w:jc w:val="both"/>
      </w:pPr>
      <w:r>
        <w:rPr>
          <w:rFonts w:ascii="Times New Roman"/>
          <w:b w:val="false"/>
          <w:i w:val="false"/>
          <w:color w:val="000000"/>
          <w:sz w:val="28"/>
        </w:rPr>
        <w:t>
      3 баллдан төмен - "қанағаттанарлықсыз";</w:t>
      </w:r>
    </w:p>
    <w:bookmarkEnd w:id="97"/>
    <w:bookmarkStart w:name="z104" w:id="98"/>
    <w:p>
      <w:pPr>
        <w:spacing w:after="0"/>
        <w:ind w:left="0"/>
        <w:jc w:val="both"/>
      </w:pPr>
      <w:r>
        <w:rPr>
          <w:rFonts w:ascii="Times New Roman"/>
          <w:b w:val="false"/>
          <w:i w:val="false"/>
          <w:color w:val="000000"/>
          <w:sz w:val="28"/>
        </w:rPr>
        <w:t>
      3 баллдан бастап 4 баллға дейін - "қанағаттанарлық";</w:t>
      </w:r>
    </w:p>
    <w:bookmarkEnd w:id="98"/>
    <w:bookmarkStart w:name="z105" w:id="99"/>
    <w:p>
      <w:pPr>
        <w:spacing w:after="0"/>
        <w:ind w:left="0"/>
        <w:jc w:val="both"/>
      </w:pPr>
      <w:r>
        <w:rPr>
          <w:rFonts w:ascii="Times New Roman"/>
          <w:b w:val="false"/>
          <w:i w:val="false"/>
          <w:color w:val="000000"/>
          <w:sz w:val="28"/>
        </w:rPr>
        <w:t>
      4 баллдан бастап 5 баллға дейін - "тиімді";</w:t>
      </w:r>
    </w:p>
    <w:bookmarkEnd w:id="99"/>
    <w:bookmarkStart w:name="z106" w:id="100"/>
    <w:p>
      <w:pPr>
        <w:spacing w:after="0"/>
        <w:ind w:left="0"/>
        <w:jc w:val="both"/>
      </w:pPr>
      <w:r>
        <w:rPr>
          <w:rFonts w:ascii="Times New Roman"/>
          <w:b w:val="false"/>
          <w:i w:val="false"/>
          <w:color w:val="000000"/>
          <w:sz w:val="28"/>
        </w:rPr>
        <w:t>
      5 балл - "өте жақсы".</w:t>
      </w:r>
    </w:p>
    <w:bookmarkEnd w:id="100"/>
    <w:bookmarkStart w:name="z107" w:id="101"/>
    <w:p>
      <w:pPr>
        <w:spacing w:after="0"/>
        <w:ind w:left="0"/>
        <w:jc w:val="left"/>
      </w:pPr>
      <w:r>
        <w:rPr>
          <w:rFonts w:ascii="Times New Roman"/>
          <w:b/>
          <w:i w:val="false"/>
          <w:color w:val="000000"/>
        </w:rPr>
        <w:t xml:space="preserve"> 8. Комиссияның бағалау нәтижелерін қарауы</w:t>
      </w:r>
    </w:p>
    <w:bookmarkEnd w:id="101"/>
    <w:bookmarkStart w:name="z108" w:id="102"/>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02"/>
    <w:bookmarkStart w:name="z109" w:id="10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03"/>
    <w:bookmarkStart w:name="z110" w:id="104"/>
    <w:p>
      <w:pPr>
        <w:spacing w:after="0"/>
        <w:ind w:left="0"/>
        <w:jc w:val="both"/>
      </w:pPr>
      <w:r>
        <w:rPr>
          <w:rFonts w:ascii="Times New Roman"/>
          <w:b w:val="false"/>
          <w:i w:val="false"/>
          <w:color w:val="000000"/>
          <w:sz w:val="28"/>
        </w:rPr>
        <w:t>
      1) толтырылған бағалау парақтарын;</w:t>
      </w:r>
    </w:p>
    <w:bookmarkEnd w:id="104"/>
    <w:bookmarkStart w:name="z111" w:id="105"/>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5"/>
    <w:bookmarkStart w:name="z112" w:id="106"/>
    <w:p>
      <w:pPr>
        <w:spacing w:after="0"/>
        <w:ind w:left="0"/>
        <w:jc w:val="both"/>
      </w:pPr>
      <w:r>
        <w:rPr>
          <w:rFonts w:ascii="Times New Roman"/>
          <w:b w:val="false"/>
          <w:i w:val="false"/>
          <w:color w:val="000000"/>
          <w:sz w:val="28"/>
        </w:rPr>
        <w:t>
      3) "Б" корпусы қызметшісінің лауазымдық нұсқаулығын;</w:t>
      </w:r>
    </w:p>
    <w:bookmarkEnd w:id="106"/>
    <w:bookmarkStart w:name="z113" w:id="107"/>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7"/>
    <w:bookmarkStart w:name="z114" w:id="108"/>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8"/>
    <w:bookmarkStart w:name="z115" w:id="109"/>
    <w:p>
      <w:pPr>
        <w:spacing w:after="0"/>
        <w:ind w:left="0"/>
        <w:jc w:val="both"/>
      </w:pPr>
      <w:r>
        <w:rPr>
          <w:rFonts w:ascii="Times New Roman"/>
          <w:b w:val="false"/>
          <w:i w:val="false"/>
          <w:color w:val="000000"/>
          <w:sz w:val="28"/>
        </w:rPr>
        <w:t>
      1) бағалау нәтижелерін бекітеді;</w:t>
      </w:r>
    </w:p>
    <w:bookmarkEnd w:id="109"/>
    <w:bookmarkStart w:name="z116" w:id="110"/>
    <w:p>
      <w:pPr>
        <w:spacing w:after="0"/>
        <w:ind w:left="0"/>
        <w:jc w:val="both"/>
      </w:pPr>
      <w:r>
        <w:rPr>
          <w:rFonts w:ascii="Times New Roman"/>
          <w:b w:val="false"/>
          <w:i w:val="false"/>
          <w:color w:val="000000"/>
          <w:sz w:val="28"/>
        </w:rPr>
        <w:t>
      2) бағалау нәтижелерін қайта қарайды.</w:t>
      </w:r>
    </w:p>
    <w:bookmarkEnd w:id="110"/>
    <w:bookmarkStart w:name="z117" w:id="11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11"/>
    <w:bookmarkStart w:name="z118" w:id="112"/>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2"/>
    <w:bookmarkStart w:name="z119" w:id="113"/>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санауда қате жіберген жағдайда.</w:t>
      </w:r>
    </w:p>
    <w:bookmarkEnd w:id="113"/>
    <w:bookmarkStart w:name="z120" w:id="114"/>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14"/>
    <w:bookmarkStart w:name="z121" w:id="11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5"/>
    <w:bookmarkStart w:name="z122" w:id="11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116"/>
    <w:bookmarkStart w:name="z123" w:id="117"/>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17"/>
    <w:bookmarkStart w:name="z124" w:id="118"/>
    <w:p>
      <w:pPr>
        <w:spacing w:after="0"/>
        <w:ind w:left="0"/>
        <w:jc w:val="left"/>
      </w:pPr>
      <w:r>
        <w:rPr>
          <w:rFonts w:ascii="Times New Roman"/>
          <w:b/>
          <w:i w:val="false"/>
          <w:color w:val="000000"/>
        </w:rPr>
        <w:t xml:space="preserve"> 9. Бағалау нәтижелеріне шағымдану</w:t>
      </w:r>
    </w:p>
    <w:bookmarkEnd w:id="118"/>
    <w:bookmarkStart w:name="z125" w:id="119"/>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9"/>
    <w:bookmarkStart w:name="z126" w:id="120"/>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120"/>
    <w:bookmarkStart w:name="z127" w:id="121"/>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21"/>
    <w:bookmarkStart w:name="z128" w:id="122"/>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22"/>
    <w:bookmarkStart w:name="z129" w:id="123"/>
    <w:p>
      <w:pPr>
        <w:spacing w:after="0"/>
        <w:ind w:left="0"/>
        <w:jc w:val="left"/>
      </w:pPr>
      <w:r>
        <w:rPr>
          <w:rFonts w:ascii="Times New Roman"/>
          <w:b/>
          <w:i w:val="false"/>
          <w:color w:val="000000"/>
        </w:rPr>
        <w:t xml:space="preserve"> 10. Бағалау нәтижелері бойынша шешім қабылдау</w:t>
      </w:r>
    </w:p>
    <w:bookmarkEnd w:id="123"/>
    <w:bookmarkStart w:name="z130" w:id="124"/>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4"/>
    <w:bookmarkStart w:name="z131" w:id="125"/>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5"/>
    <w:bookmarkStart w:name="z132" w:id="126"/>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табылған қызмет бағыты бойынша жүргізіледі.</w:t>
      </w:r>
    </w:p>
    <w:bookmarkEnd w:id="126"/>
    <w:bookmarkStart w:name="z133" w:id="12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7"/>
    <w:bookmarkStart w:name="z134" w:id="128"/>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28"/>
    <w:bookmarkStart w:name="z135" w:id="129"/>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9"/>
    <w:bookmarkStart w:name="z136" w:id="130"/>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bookmarkStart w:name="z138" w:id="131"/>
    <w:p>
      <w:pPr>
        <w:spacing w:after="0"/>
        <w:ind w:left="0"/>
        <w:jc w:val="both"/>
      </w:pPr>
      <w:r>
        <w:rPr>
          <w:rFonts w:ascii="Times New Roman"/>
          <w:b w:val="false"/>
          <w:i w:val="false"/>
          <w:color w:val="000000"/>
          <w:sz w:val="28"/>
        </w:rPr>
        <w:t>
      "Б" корпусы мемлекеттік әкімшілік қызметшісінің</w:t>
      </w:r>
    </w:p>
    <w:bookmarkEnd w:id="131"/>
    <w:bookmarkStart w:name="z139" w:id="132"/>
    <w:p>
      <w:pPr>
        <w:spacing w:after="0"/>
        <w:ind w:left="0"/>
        <w:jc w:val="both"/>
      </w:pPr>
      <w:r>
        <w:rPr>
          <w:rFonts w:ascii="Times New Roman"/>
          <w:b w:val="false"/>
          <w:i w:val="false"/>
          <w:color w:val="000000"/>
          <w:sz w:val="28"/>
        </w:rPr>
        <w:t>
      жеке жұмыс жоспары</w:t>
      </w:r>
    </w:p>
    <w:bookmarkEnd w:id="132"/>
    <w:bookmarkStart w:name="z140" w:id="133"/>
    <w:p>
      <w:pPr>
        <w:spacing w:after="0"/>
        <w:ind w:left="0"/>
        <w:jc w:val="both"/>
      </w:pPr>
      <w:r>
        <w:rPr>
          <w:rFonts w:ascii="Times New Roman"/>
          <w:b w:val="false"/>
          <w:i w:val="false"/>
          <w:color w:val="000000"/>
          <w:sz w:val="28"/>
        </w:rPr>
        <w:t>
      ________________________________жыл</w:t>
      </w:r>
    </w:p>
    <w:bookmarkEnd w:id="133"/>
    <w:bookmarkStart w:name="z141" w:id="134"/>
    <w:p>
      <w:pPr>
        <w:spacing w:after="0"/>
        <w:ind w:left="0"/>
        <w:jc w:val="both"/>
      </w:pPr>
      <w:r>
        <w:rPr>
          <w:rFonts w:ascii="Times New Roman"/>
          <w:b w:val="false"/>
          <w:i w:val="false"/>
          <w:color w:val="000000"/>
          <w:sz w:val="28"/>
        </w:rPr>
        <w:t>
      (жеке жоспар құрастырылған кезең)</w:t>
      </w:r>
    </w:p>
    <w:bookmarkEnd w:id="134"/>
    <w:bookmarkStart w:name="z142" w:id="135"/>
    <w:p>
      <w:pPr>
        <w:spacing w:after="0"/>
        <w:ind w:left="0"/>
        <w:jc w:val="both"/>
      </w:pPr>
      <w:r>
        <w:rPr>
          <w:rFonts w:ascii="Times New Roman"/>
          <w:b w:val="false"/>
          <w:i w:val="false"/>
          <w:color w:val="000000"/>
          <w:sz w:val="28"/>
        </w:rPr>
        <w:t>
      Қызметшінің Т.А.Ә. (болған жағдайда):_________________________________________________</w:t>
      </w:r>
    </w:p>
    <w:bookmarkEnd w:id="135"/>
    <w:bookmarkStart w:name="z143" w:id="136"/>
    <w:p>
      <w:pPr>
        <w:spacing w:after="0"/>
        <w:ind w:left="0"/>
        <w:jc w:val="both"/>
      </w:pPr>
      <w:r>
        <w:rPr>
          <w:rFonts w:ascii="Times New Roman"/>
          <w:b w:val="false"/>
          <w:i w:val="false"/>
          <w:color w:val="000000"/>
          <w:sz w:val="28"/>
        </w:rPr>
        <w:t>
      Қызметшінің лауазымы:_______________________________________________________________</w:t>
      </w:r>
    </w:p>
    <w:bookmarkEnd w:id="136"/>
    <w:bookmarkStart w:name="z144" w:id="137"/>
    <w:p>
      <w:pPr>
        <w:spacing w:after="0"/>
        <w:ind w:left="0"/>
        <w:jc w:val="both"/>
      </w:pPr>
      <w:r>
        <w:rPr>
          <w:rFonts w:ascii="Times New Roman"/>
          <w:b w:val="false"/>
          <w:i w:val="false"/>
          <w:color w:val="000000"/>
          <w:sz w:val="28"/>
        </w:rPr>
        <w:t xml:space="preserve">
      Қызметшінің құрылымдық бөлімшесінің атауы: </w:t>
      </w:r>
    </w:p>
    <w:bookmarkEnd w:id="137"/>
    <w:bookmarkStart w:name="z145" w:id="138"/>
    <w:p>
      <w:pPr>
        <w:spacing w:after="0"/>
        <w:ind w:left="0"/>
        <w:jc w:val="both"/>
      </w:pPr>
      <w:r>
        <w:rPr>
          <w:rFonts w:ascii="Times New Roman"/>
          <w:b w:val="false"/>
          <w:i w:val="false"/>
          <w:color w:val="000000"/>
          <w:sz w:val="28"/>
        </w:rPr>
        <w:t>
      __________________________________________________________________________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868"/>
        <w:gridCol w:w="3424"/>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39"/>
    <w:p>
      <w:pPr>
        <w:spacing w:after="0"/>
        <w:ind w:left="0"/>
        <w:jc w:val="both"/>
      </w:pPr>
      <w:r>
        <w:rPr>
          <w:rFonts w:ascii="Times New Roman"/>
          <w:b w:val="false"/>
          <w:i w:val="false"/>
          <w:color w:val="000000"/>
          <w:sz w:val="28"/>
        </w:rPr>
        <w:t>
      Ескертпе:</w:t>
      </w:r>
    </w:p>
    <w:bookmarkEnd w:id="139"/>
    <w:bookmarkStart w:name="z147" w:id="140"/>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8"/>
        <w:gridCol w:w="6652"/>
      </w:tblGrid>
      <w:tr>
        <w:trPr>
          <w:trHeight w:val="30" w:hRule="atLeast"/>
        </w:trPr>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Т.А.Ә.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Т.А.Ә. (бар болған жағдайда):</w:t>
            </w:r>
            <w:r>
              <w:br/>
            </w:r>
            <w:r>
              <w:rPr>
                <w:rFonts w:ascii="Times New Roman"/>
                <w:b w:val="false"/>
                <w:i w:val="false"/>
                <w:color w:val="000000"/>
                <w:sz w:val="20"/>
              </w:rPr>
              <w:t>
_______________________________________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bookmarkStart w:name="z149" w:id="141"/>
    <w:p>
      <w:pPr>
        <w:spacing w:after="0"/>
        <w:ind w:left="0"/>
        <w:jc w:val="both"/>
      </w:pPr>
      <w:r>
        <w:rPr>
          <w:rFonts w:ascii="Times New Roman"/>
          <w:b w:val="false"/>
          <w:i w:val="false"/>
          <w:color w:val="000000"/>
          <w:sz w:val="28"/>
        </w:rPr>
        <w:t>
      Бағалау парағы</w:t>
      </w:r>
    </w:p>
    <w:bookmarkEnd w:id="141"/>
    <w:bookmarkStart w:name="z150" w:id="142"/>
    <w:p>
      <w:pPr>
        <w:spacing w:after="0"/>
        <w:ind w:left="0"/>
        <w:jc w:val="both"/>
      </w:pPr>
      <w:r>
        <w:rPr>
          <w:rFonts w:ascii="Times New Roman"/>
          <w:b w:val="false"/>
          <w:i w:val="false"/>
          <w:color w:val="000000"/>
          <w:sz w:val="28"/>
        </w:rPr>
        <w:t>
      ______________тоқсан _____ жыл</w:t>
      </w:r>
    </w:p>
    <w:bookmarkEnd w:id="142"/>
    <w:bookmarkStart w:name="z151" w:id="143"/>
    <w:p>
      <w:pPr>
        <w:spacing w:after="0"/>
        <w:ind w:left="0"/>
        <w:jc w:val="both"/>
      </w:pPr>
      <w:r>
        <w:rPr>
          <w:rFonts w:ascii="Times New Roman"/>
          <w:b w:val="false"/>
          <w:i w:val="false"/>
          <w:color w:val="000000"/>
          <w:sz w:val="28"/>
        </w:rPr>
        <w:t>
      (бағаланатын кезең)</w:t>
      </w:r>
    </w:p>
    <w:bookmarkEnd w:id="143"/>
    <w:bookmarkStart w:name="z152" w:id="144"/>
    <w:p>
      <w:pPr>
        <w:spacing w:after="0"/>
        <w:ind w:left="0"/>
        <w:jc w:val="both"/>
      </w:pPr>
      <w:r>
        <w:rPr>
          <w:rFonts w:ascii="Times New Roman"/>
          <w:b w:val="false"/>
          <w:i w:val="false"/>
          <w:color w:val="000000"/>
          <w:sz w:val="28"/>
        </w:rPr>
        <w:t>
      Бағаланатын қызметшінің Т.А.Ә. (болған жағдайда):_____________________________</w:t>
      </w:r>
    </w:p>
    <w:bookmarkEnd w:id="144"/>
    <w:bookmarkStart w:name="z153" w:id="145"/>
    <w:p>
      <w:pPr>
        <w:spacing w:after="0"/>
        <w:ind w:left="0"/>
        <w:jc w:val="both"/>
      </w:pPr>
      <w:r>
        <w:rPr>
          <w:rFonts w:ascii="Times New Roman"/>
          <w:b w:val="false"/>
          <w:i w:val="false"/>
          <w:color w:val="000000"/>
          <w:sz w:val="28"/>
        </w:rPr>
        <w:t>
      Бағаланатын қызметшінің лауазымы:__________________________________________</w:t>
      </w:r>
    </w:p>
    <w:bookmarkEnd w:id="145"/>
    <w:bookmarkStart w:name="z154" w:id="146"/>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46"/>
    <w:bookmarkStart w:name="z155" w:id="147"/>
    <w:p>
      <w:pPr>
        <w:spacing w:after="0"/>
        <w:ind w:left="0"/>
        <w:jc w:val="both"/>
      </w:pPr>
      <w:r>
        <w:rPr>
          <w:rFonts w:ascii="Times New Roman"/>
          <w:b w:val="false"/>
          <w:i w:val="false"/>
          <w:color w:val="000000"/>
          <w:sz w:val="28"/>
        </w:rPr>
        <w:t>
      __________________________________________________________________________</w:t>
      </w:r>
    </w:p>
    <w:bookmarkEnd w:id="147"/>
    <w:bookmarkStart w:name="z156" w:id="148"/>
    <w:p>
      <w:pPr>
        <w:spacing w:after="0"/>
        <w:ind w:left="0"/>
        <w:jc w:val="both"/>
      </w:pPr>
      <w:r>
        <w:rPr>
          <w:rFonts w:ascii="Times New Roman"/>
          <w:b w:val="false"/>
          <w:i w:val="false"/>
          <w:color w:val="000000"/>
          <w:sz w:val="28"/>
        </w:rPr>
        <w:t>
      Лауазымдық міндеттерді орындау бағасы: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179"/>
        <w:gridCol w:w="1605"/>
        <w:gridCol w:w="1605"/>
        <w:gridCol w:w="2179"/>
        <w:gridCol w:w="1606"/>
        <w:gridCol w:w="1606"/>
        <w:gridCol w:w="459"/>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басшысының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8"/>
        <w:gridCol w:w="6652"/>
      </w:tblGrid>
      <w:tr>
        <w:trPr>
          <w:trHeight w:val="30" w:hRule="atLeast"/>
        </w:trPr>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Т.А.Ә.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Т.А.Ә. (бар болған жағдайда):</w:t>
            </w:r>
            <w:r>
              <w:br/>
            </w:r>
            <w:r>
              <w:rPr>
                <w:rFonts w:ascii="Times New Roman"/>
                <w:b w:val="false"/>
                <w:i w:val="false"/>
                <w:color w:val="000000"/>
                <w:sz w:val="20"/>
              </w:rPr>
              <w:t>
_______________________________________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bookmarkStart w:name="z158" w:id="149"/>
    <w:p>
      <w:pPr>
        <w:spacing w:after="0"/>
        <w:ind w:left="0"/>
        <w:jc w:val="both"/>
      </w:pPr>
      <w:r>
        <w:rPr>
          <w:rFonts w:ascii="Times New Roman"/>
          <w:b w:val="false"/>
          <w:i w:val="false"/>
          <w:color w:val="000000"/>
          <w:sz w:val="28"/>
        </w:rPr>
        <w:t>
      Бағалау парағы</w:t>
      </w:r>
    </w:p>
    <w:bookmarkEnd w:id="149"/>
    <w:bookmarkStart w:name="z159" w:id="150"/>
    <w:p>
      <w:pPr>
        <w:spacing w:after="0"/>
        <w:ind w:left="0"/>
        <w:jc w:val="both"/>
      </w:pPr>
      <w:r>
        <w:rPr>
          <w:rFonts w:ascii="Times New Roman"/>
          <w:b w:val="false"/>
          <w:i w:val="false"/>
          <w:color w:val="000000"/>
          <w:sz w:val="28"/>
        </w:rPr>
        <w:t>
      ___________________________ жыл</w:t>
      </w:r>
    </w:p>
    <w:bookmarkEnd w:id="150"/>
    <w:bookmarkStart w:name="z160" w:id="151"/>
    <w:p>
      <w:pPr>
        <w:spacing w:after="0"/>
        <w:ind w:left="0"/>
        <w:jc w:val="both"/>
      </w:pPr>
      <w:r>
        <w:rPr>
          <w:rFonts w:ascii="Times New Roman"/>
          <w:b w:val="false"/>
          <w:i w:val="false"/>
          <w:color w:val="000000"/>
          <w:sz w:val="28"/>
        </w:rPr>
        <w:t>
      (бағаланатын жыл)</w:t>
      </w:r>
    </w:p>
    <w:bookmarkEnd w:id="151"/>
    <w:bookmarkStart w:name="z161" w:id="152"/>
    <w:p>
      <w:pPr>
        <w:spacing w:after="0"/>
        <w:ind w:left="0"/>
        <w:jc w:val="both"/>
      </w:pPr>
      <w:r>
        <w:rPr>
          <w:rFonts w:ascii="Times New Roman"/>
          <w:b w:val="false"/>
          <w:i w:val="false"/>
          <w:color w:val="000000"/>
          <w:sz w:val="28"/>
        </w:rPr>
        <w:t>
      Бағаланатын қызметшінің Т.А.Ә. (болған жағдайда):_____________________________</w:t>
      </w:r>
    </w:p>
    <w:bookmarkEnd w:id="152"/>
    <w:bookmarkStart w:name="z162" w:id="153"/>
    <w:p>
      <w:pPr>
        <w:spacing w:after="0"/>
        <w:ind w:left="0"/>
        <w:jc w:val="both"/>
      </w:pPr>
      <w:r>
        <w:rPr>
          <w:rFonts w:ascii="Times New Roman"/>
          <w:b w:val="false"/>
          <w:i w:val="false"/>
          <w:color w:val="000000"/>
          <w:sz w:val="28"/>
        </w:rPr>
        <w:t>
      Бағаланатын қызметшінің лауазымы:__________________________________________</w:t>
      </w:r>
    </w:p>
    <w:bookmarkEnd w:id="153"/>
    <w:bookmarkStart w:name="z163" w:id="154"/>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54"/>
    <w:bookmarkStart w:name="z164"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165" w:id="156"/>
    <w:p>
      <w:pPr>
        <w:spacing w:after="0"/>
        <w:ind w:left="0"/>
        <w:jc w:val="both"/>
      </w:pPr>
      <w:r>
        <w:rPr>
          <w:rFonts w:ascii="Times New Roman"/>
          <w:b w:val="false"/>
          <w:i w:val="false"/>
          <w:color w:val="000000"/>
          <w:sz w:val="28"/>
        </w:rPr>
        <w:t>
      Жеке жоспарды орындау бағасы: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556"/>
        <w:gridCol w:w="3982"/>
        <w:gridCol w:w="2301"/>
        <w:gridCol w:w="1397"/>
        <w:gridCol w:w="621"/>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8"/>
        <w:gridCol w:w="6652"/>
      </w:tblGrid>
      <w:tr>
        <w:trPr>
          <w:trHeight w:val="30" w:hRule="atLeast"/>
        </w:trPr>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Т.А.Ә.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Т.А.Ә. (бар болған жағдайда):</w:t>
            </w:r>
            <w:r>
              <w:br/>
            </w:r>
            <w:r>
              <w:rPr>
                <w:rFonts w:ascii="Times New Roman"/>
                <w:b w:val="false"/>
                <w:i w:val="false"/>
                <w:color w:val="000000"/>
                <w:sz w:val="20"/>
              </w:rPr>
              <w:t>
_______________________________________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bl>
    <w:bookmarkStart w:name="z167" w:id="157"/>
    <w:p>
      <w:pPr>
        <w:spacing w:after="0"/>
        <w:ind w:left="0"/>
        <w:jc w:val="both"/>
      </w:pPr>
      <w:r>
        <w:rPr>
          <w:rFonts w:ascii="Times New Roman"/>
          <w:b w:val="false"/>
          <w:i w:val="false"/>
          <w:color w:val="000000"/>
          <w:sz w:val="28"/>
        </w:rPr>
        <w:t>
      Айналмалы бағалау нәтижелері</w:t>
      </w:r>
    </w:p>
    <w:bookmarkEnd w:id="157"/>
    <w:bookmarkStart w:name="z168" w:id="158"/>
    <w:p>
      <w:pPr>
        <w:spacing w:after="0"/>
        <w:ind w:left="0"/>
        <w:jc w:val="both"/>
      </w:pPr>
      <w:r>
        <w:rPr>
          <w:rFonts w:ascii="Times New Roman"/>
          <w:b w:val="false"/>
          <w:i w:val="false"/>
          <w:color w:val="000000"/>
          <w:sz w:val="28"/>
        </w:rPr>
        <w:t>
      ___________________________ жыл</w:t>
      </w:r>
    </w:p>
    <w:bookmarkEnd w:id="158"/>
    <w:bookmarkStart w:name="z169" w:id="159"/>
    <w:p>
      <w:pPr>
        <w:spacing w:after="0"/>
        <w:ind w:left="0"/>
        <w:jc w:val="both"/>
      </w:pPr>
      <w:r>
        <w:rPr>
          <w:rFonts w:ascii="Times New Roman"/>
          <w:b w:val="false"/>
          <w:i w:val="false"/>
          <w:color w:val="000000"/>
          <w:sz w:val="28"/>
        </w:rPr>
        <w:t>
      (бағаланатын жыл)</w:t>
      </w:r>
    </w:p>
    <w:bookmarkEnd w:id="159"/>
    <w:bookmarkStart w:name="z170" w:id="160"/>
    <w:p>
      <w:pPr>
        <w:spacing w:after="0"/>
        <w:ind w:left="0"/>
        <w:jc w:val="both"/>
      </w:pPr>
      <w:r>
        <w:rPr>
          <w:rFonts w:ascii="Times New Roman"/>
          <w:b w:val="false"/>
          <w:i w:val="false"/>
          <w:color w:val="000000"/>
          <w:sz w:val="28"/>
        </w:rPr>
        <w:t>
      Бағаланатын қызметшінің Т.А.Ә. (болған жағдайда):_____________________________</w:t>
      </w:r>
    </w:p>
    <w:bookmarkEnd w:id="160"/>
    <w:bookmarkStart w:name="z171" w:id="161"/>
    <w:p>
      <w:pPr>
        <w:spacing w:after="0"/>
        <w:ind w:left="0"/>
        <w:jc w:val="both"/>
      </w:pPr>
      <w:r>
        <w:rPr>
          <w:rFonts w:ascii="Times New Roman"/>
          <w:b w:val="false"/>
          <w:i w:val="false"/>
          <w:color w:val="000000"/>
          <w:sz w:val="28"/>
        </w:rPr>
        <w:t>
      Бағаланатын қызметшінің лауазымы:__________________________________________</w:t>
      </w:r>
    </w:p>
    <w:bookmarkEnd w:id="161"/>
    <w:bookmarkStart w:name="z172" w:id="162"/>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62"/>
    <w:bookmarkStart w:name="z173" w:id="163"/>
    <w:p>
      <w:pPr>
        <w:spacing w:after="0"/>
        <w:ind w:left="0"/>
        <w:jc w:val="both"/>
      </w:pPr>
      <w:r>
        <w:rPr>
          <w:rFonts w:ascii="Times New Roman"/>
          <w:b w:val="false"/>
          <w:i w:val="false"/>
          <w:color w:val="000000"/>
          <w:sz w:val="28"/>
        </w:rPr>
        <w:t>
      __________________________________________________________________________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564"/>
        <w:gridCol w:w="53"/>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аталуы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басшысы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bl>
    <w:bookmarkStart w:name="z175" w:id="164"/>
    <w:p>
      <w:pPr>
        <w:spacing w:after="0"/>
        <w:ind w:left="0"/>
        <w:jc w:val="both"/>
      </w:pPr>
      <w:r>
        <w:rPr>
          <w:rFonts w:ascii="Times New Roman"/>
          <w:b w:val="false"/>
          <w:i w:val="false"/>
          <w:color w:val="000000"/>
          <w:sz w:val="28"/>
        </w:rPr>
        <w:t>
      Бағалау жөніндегі комиссия отырысының хаттамасы</w:t>
      </w:r>
    </w:p>
    <w:bookmarkEnd w:id="164"/>
    <w:bookmarkStart w:name="z176" w:id="165"/>
    <w:p>
      <w:pPr>
        <w:spacing w:after="0"/>
        <w:ind w:left="0"/>
        <w:jc w:val="both"/>
      </w:pPr>
      <w:r>
        <w:rPr>
          <w:rFonts w:ascii="Times New Roman"/>
          <w:b w:val="false"/>
          <w:i w:val="false"/>
          <w:color w:val="000000"/>
          <w:sz w:val="28"/>
        </w:rPr>
        <w:t>
      __________________________________________________________________________(мемлекеттік органның атауы)</w:t>
      </w:r>
    </w:p>
    <w:bookmarkEnd w:id="165"/>
    <w:bookmarkStart w:name="z177"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178" w:id="167"/>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67"/>
    <w:bookmarkStart w:name="z179" w:id="168"/>
    <w:p>
      <w:pPr>
        <w:spacing w:after="0"/>
        <w:ind w:left="0"/>
        <w:jc w:val="both"/>
      </w:pPr>
      <w:r>
        <w:rPr>
          <w:rFonts w:ascii="Times New Roman"/>
          <w:b w:val="false"/>
          <w:i w:val="false"/>
          <w:color w:val="000000"/>
          <w:sz w:val="28"/>
        </w:rPr>
        <w:t>
      Бағалау 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3789"/>
        <w:gridCol w:w="1699"/>
        <w:gridCol w:w="3420"/>
        <w:gridCol w:w="960"/>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69"/>
    <w:p>
      <w:pPr>
        <w:spacing w:after="0"/>
        <w:ind w:left="0"/>
        <w:jc w:val="both"/>
      </w:pPr>
      <w:r>
        <w:rPr>
          <w:rFonts w:ascii="Times New Roman"/>
          <w:b w:val="false"/>
          <w:i w:val="false"/>
          <w:color w:val="000000"/>
          <w:sz w:val="28"/>
        </w:rPr>
        <w:t>
      Комиссия қорытындысы:</w:t>
      </w:r>
    </w:p>
    <w:bookmarkEnd w:id="169"/>
    <w:bookmarkStart w:name="z181" w:id="17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bookmarkEnd w:id="170"/>
    <w:bookmarkStart w:name="z182" w:id="171"/>
    <w:p>
      <w:pPr>
        <w:spacing w:after="0"/>
        <w:ind w:left="0"/>
        <w:jc w:val="both"/>
      </w:pPr>
      <w:r>
        <w:rPr>
          <w:rFonts w:ascii="Times New Roman"/>
          <w:b w:val="false"/>
          <w:i w:val="false"/>
          <w:color w:val="000000"/>
          <w:sz w:val="28"/>
        </w:rPr>
        <w:t>
      Тексерген:</w:t>
      </w:r>
    </w:p>
    <w:bookmarkEnd w:id="171"/>
    <w:bookmarkStart w:name="z183" w:id="172"/>
    <w:p>
      <w:pPr>
        <w:spacing w:after="0"/>
        <w:ind w:left="0"/>
        <w:jc w:val="both"/>
      </w:pPr>
      <w:r>
        <w:rPr>
          <w:rFonts w:ascii="Times New Roman"/>
          <w:b w:val="false"/>
          <w:i w:val="false"/>
          <w:color w:val="000000"/>
          <w:sz w:val="28"/>
        </w:rPr>
        <w:t>
      Комиссия хатшысы: _________________________________ Күні: _________________</w:t>
      </w:r>
    </w:p>
    <w:bookmarkEnd w:id="172"/>
    <w:bookmarkStart w:name="z184" w:id="173"/>
    <w:p>
      <w:pPr>
        <w:spacing w:after="0"/>
        <w:ind w:left="0"/>
        <w:jc w:val="both"/>
      </w:pPr>
      <w:r>
        <w:rPr>
          <w:rFonts w:ascii="Times New Roman"/>
          <w:b w:val="false"/>
          <w:i w:val="false"/>
          <w:color w:val="000000"/>
          <w:sz w:val="28"/>
        </w:rPr>
        <w:t>
      (Т.А.Ә. (болған жағдайда), қолы)</w:t>
      </w:r>
    </w:p>
    <w:bookmarkEnd w:id="173"/>
    <w:bookmarkStart w:name="z185" w:id="174"/>
    <w:p>
      <w:pPr>
        <w:spacing w:after="0"/>
        <w:ind w:left="0"/>
        <w:jc w:val="both"/>
      </w:pPr>
      <w:r>
        <w:rPr>
          <w:rFonts w:ascii="Times New Roman"/>
          <w:b w:val="false"/>
          <w:i w:val="false"/>
          <w:color w:val="000000"/>
          <w:sz w:val="28"/>
        </w:rPr>
        <w:t>
      Комиссия төрағасы: _________________________________ Күні: _________________</w:t>
      </w:r>
    </w:p>
    <w:bookmarkEnd w:id="174"/>
    <w:bookmarkStart w:name="z186" w:id="175"/>
    <w:p>
      <w:pPr>
        <w:spacing w:after="0"/>
        <w:ind w:left="0"/>
        <w:jc w:val="both"/>
      </w:pPr>
      <w:r>
        <w:rPr>
          <w:rFonts w:ascii="Times New Roman"/>
          <w:b w:val="false"/>
          <w:i w:val="false"/>
          <w:color w:val="000000"/>
          <w:sz w:val="28"/>
        </w:rPr>
        <w:t>
      (Т.А.Ә. (болған жағдайда), қолы)</w:t>
      </w:r>
    </w:p>
    <w:bookmarkEnd w:id="175"/>
    <w:bookmarkStart w:name="z187" w:id="176"/>
    <w:p>
      <w:pPr>
        <w:spacing w:after="0"/>
        <w:ind w:left="0"/>
        <w:jc w:val="both"/>
      </w:pPr>
      <w:r>
        <w:rPr>
          <w:rFonts w:ascii="Times New Roman"/>
          <w:b w:val="false"/>
          <w:i w:val="false"/>
          <w:color w:val="000000"/>
          <w:sz w:val="28"/>
        </w:rPr>
        <w:t>
      Комиссия мүшесі: ___________________________________Күні: _________________</w:t>
      </w:r>
    </w:p>
    <w:bookmarkEnd w:id="176"/>
    <w:bookmarkStart w:name="z188" w:id="177"/>
    <w:p>
      <w:pPr>
        <w:spacing w:after="0"/>
        <w:ind w:left="0"/>
        <w:jc w:val="both"/>
      </w:pPr>
      <w:r>
        <w:rPr>
          <w:rFonts w:ascii="Times New Roman"/>
          <w:b w:val="false"/>
          <w:i w:val="false"/>
          <w:color w:val="000000"/>
          <w:sz w:val="28"/>
        </w:rPr>
        <w:t>
      (Т.А.Ә. (болған жағдайда), қолы)</w:t>
      </w:r>
    </w:p>
    <w:bookmarkEnd w:id="177"/>
    <w:bookmarkStart w:name="z189" w:id="178"/>
    <w:p>
      <w:pPr>
        <w:spacing w:after="0"/>
        <w:ind w:left="0"/>
        <w:jc w:val="both"/>
      </w:pPr>
      <w:r>
        <w:rPr>
          <w:rFonts w:ascii="Times New Roman"/>
          <w:b w:val="false"/>
          <w:i w:val="false"/>
          <w:color w:val="000000"/>
          <w:sz w:val="28"/>
        </w:rPr>
        <w:t>
      Ескертпе: аббревиатураның толық жазылуы:</w:t>
      </w:r>
    </w:p>
    <w:bookmarkEnd w:id="178"/>
    <w:bookmarkStart w:name="z190" w:id="179"/>
    <w:p>
      <w:pPr>
        <w:spacing w:after="0"/>
        <w:ind w:left="0"/>
        <w:jc w:val="both"/>
      </w:pPr>
      <w:r>
        <w:rPr>
          <w:rFonts w:ascii="Times New Roman"/>
          <w:b w:val="false"/>
          <w:i w:val="false"/>
          <w:color w:val="000000"/>
          <w:sz w:val="28"/>
        </w:rPr>
        <w:t>
      Т.А.Ә. - Тегі аты әкесінің аты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