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17b1" w14:textId="11c1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2016 жылғы 21 маусымдағы № 106 қаулысы. Батыс Қазақстан облысының Әділет департаментінде 2016 жылғы 19 шілдеде № 4480 болып тіркелді. Күші жойылды - Батыс Қазақстан облысы Бокей ордасы ауданы әкімдігінің 2017 жылғы 14 тамыздағы № 120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Бокей ордасы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 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Бөкей ордасы ауданы бойынша 2016 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(Е. Айтқалиев)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Л. 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21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106 Бөкей ордасы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2016 жылға мектепке дейінгі тәрбие мен оқытуға мемлекеттік білім беру тапсырысын, жан басына шаққандығы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332"/>
        <w:gridCol w:w="3011"/>
        <w:gridCol w:w="1154"/>
        <w:gridCol w:w="1913"/>
        <w:gridCol w:w="2181"/>
        <w:gridCol w:w="2227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1 айдағы мөлшері (теңге)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"Ер Төстік" ясли -бақшасы" мемлекеттік коммуналдық қазыналық кәсіпорыны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"Ақбота" ясли -бақшасы" мемлекеттік коммуналдық қазыналық кәсіпорыны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"Салтанат" ясли -бақшасы" мемлекеттік коммуналдық қазыналық кәсіпорны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"Балдаурен" ясли-бақшасы" мемлекеттік коммуналдық қазыналық кәсіпорыны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467"/>
        <w:gridCol w:w="4288"/>
        <w:gridCol w:w="1005"/>
        <w:gridCol w:w="2084"/>
        <w:gridCol w:w="2084"/>
        <w:gridCol w:w="17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"Ш.Жексенбаев атындағы жалпы орта білім беретін мектеп-балабақшасы" коммуналдық мемлекеттік мекемесі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"Қ.Сағырбаев атындағы жалпы орта білім беретін мектеп-балабақшасы" коммуналдық мемлекеттік мекемесі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"А.Құсайынов атындағы жалпы орта білім беретін мектеп-балабақшасы" коммуналдық мемлекеттік мекемесі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