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66f2b" w14:textId="5b66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бойынша 2016 жылға 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субсидиялауға арналған өтінімді ұсыну мерзімдерін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2016 жылғы 6 қазандағы № 685 қаулысы. Батыс Қазақстан облысының Әділет департаментінде 2016 жылғы 20 қазанда № 4585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"Басым дақылдар өндiрудi субсидиялау арқылы өсiмдiк шаруашылығының шығымдылығын және өнiм сапасын арттыруды, жанар-жағармай материалдарының және көктемгi егiс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Қазақстан Республикасы Ауыл шаруашылығы министрінің міндетін атқарушының 2015 жылғы 27 ақпандағы №4-3/177 (Қазақстан Республикасының Әділет министрлігінде 2015 жылы 20 мамырда № 11094 тіркелді) бұйрығының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ауданы бойынша 2016 жылға 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субсидиялауға арналған өтінімді ұсыну мерзімдері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Аудан әкімі аппаратының мемлекеттік-құқықтық жұмысы бөлімінің басшысы (А.Дарисов)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аудан әкімінің орынбасары Ж.Каналинге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 жылғы 06 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№685 қаулысына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Бөрлі ауданы бойынша 2016 жылға 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субсидиялауға арналған өтінімді ұсыну мерзімдері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2"/>
        <w:gridCol w:w="6371"/>
        <w:gridCol w:w="3547"/>
      </w:tblGrid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басым ауыл шаруашылығы дақылдарының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алушылардың тізіміне қосуға арналған өтінімдерді ұсыну мерзімдері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қазаннан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қазанға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қазаннан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қазанға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қазаннан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қазанға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қазаннан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қазанға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қазаннан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қазанға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қазаннан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қазанға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тамшылатып суару жүйесін қолданып өсірілген картоп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қазаннан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қазанға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Көкөніс-бақша дақылдары (қорғалған топырақ жағдайында өсірілетін көкөніс дақылдарын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қазаннан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қазанға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тамшылатып суару жүйесін қолданып өсірілген көкөніс-бақша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қазаннан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қазанға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Қорғалған топырақ жағдайында өсірілетін көкөніс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қазаннан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қазанға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және бір жылдық шөптер (өткен жылғы егілген көп жылдық шөптерді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қазаннан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қазанға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 тұқымдас көпжылдық шөптер бірінші, екінші және үшінші өсу жылдарында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қазаннан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қазанға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және сүрлемдік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қазаннан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қазанға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