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d13f" w14:textId="a57d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2015 жылғы 23 желтоқсандағы № 32-3 "2016-2018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2016 жылғы 6 қазандағы № 8-1 шешімі. Батыс Қазақстан облысының Әділет департаментінде 2016 жылғы 14 қазанда № 4578 болып тіркелді. Күші жойылды - Батыс Қазақстан облысы Бөрлі аудандық мәслихатының 2017 жылғы 26 қаңтардағы № 12-5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Бөрлі аудандық мәслихатының 26.01.2017 </w:t>
      </w:r>
      <w:r>
        <w:rPr>
          <w:rFonts w:ascii="Times New Roman"/>
          <w:b w:val="false"/>
          <w:i w:val="false"/>
          <w:color w:val="ff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аудандық мәслихатының 2015 жылғы 23 желтоқсандағы №32-3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№4237 тіркелген, 2016 жылғы 26 қаңтарда "Бөрлі жаршысы-Бурлинские вести"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9 271 352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6 178 616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түсiмдер – 69 888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1 004 892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2 017 956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9 124 921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679 768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703 176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23 408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қаржы активтерімен операциялар бойынша сальдо – 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-533 337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533 337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964 106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934 483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503 714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 2016 жылға арналған аудандық бюджетте республикалық бюджеттен бөлінетін нысаналы трансферттердің және кредиттердің жалпы сомасы 1 572 089 мың теңге көлемінде ескерілсін, соның ішінде:";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оныншы абзац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2016 жылға арналған аудандық бюджетте облыстық бюджеттен бөлінетін нысаналы трансферттердің жалпы сомасы 131 665 мың теңге көлемінде ескерілсін:";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редакциядағы он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"инженерлiк-коммуникациялық инфрақұрылымды жобалауға, дамытуға және (немесе) жайластыруға – 1 000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редакциядағы он бесінші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"оқулықтарды сатып алуға және жеткізуге – 2 209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2016 жылға арналған ауданның жергілікті атқарушы органдарының резерві 141 843 мың теңге көлемінде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Аудандық мәслихат аппаратының басшысы (Б.Б.Мұқашева)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№32-3 шешіміне 1-қосымша 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25"/>
        <w:gridCol w:w="1028"/>
        <w:gridCol w:w="1028"/>
        <w:gridCol w:w="5980"/>
        <w:gridCol w:w="28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9 271 352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6 178 616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(профицитін)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