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bd220" w14:textId="19bd2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ауданы әкімдігінің 2016 жылғы 31 наурыздағы № 171 "Бөрлі ауданы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ауданы әкімдігінің 2016 жылғы 8 қыркүйектегі № 598 қаулысы. Батыс Қазақстан облысының Әділет департаментінде 2016 жылғы 10 қазанда № 4565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 жылғы 27 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ала отырып,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Бөрлі ауданы әкімдігінің 2016 жылғы 31 наурыздағы № 171 "Бөрлі ауданы бойынша 2016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 мемлекеттік тіркеу тізілімінде № 4341 тіркелген, 2016 жылғы 5 мамырда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Аудан әкімі аппаратының мемлекеттік-құқықтық жұмысы бөлімінің басшысы (А. Дарисов)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бақылауды аудан әкімінің орынбасары Е. Ихсановқа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8 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598 Бөрлі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31 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171 Бөрлі ауданы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Бөрлі ауданы бойынша 2016 жылға мектепке дейінгі тәрбие мен оқытуға мемлекеттік білім беру тапсырысын, жан басына шаққандағы қаржыландыру және ата- ананың ақы төлеу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4"/>
        <w:gridCol w:w="3794"/>
        <w:gridCol w:w="1076"/>
        <w:gridCol w:w="2041"/>
        <w:gridCol w:w="1857"/>
        <w:gridCol w:w="2318"/>
      </w:tblGrid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 аумақтық орналасуы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 ұйымдары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йымдарының тәрбиеленушілер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 сайын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биелену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шіге мемлекеттік білім беру тапсырысы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 дейінгі ұйымдар ата- ананың 1 айдағы ақы төлеу мөлшері (теңге)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 әкімдігінің білім беру бөлімінің Ақсай қаласының №1 мектепке дейінгі балалар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№2 мектепке дейінгі балалар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"Ақсай қаласының №3 мектепке дейінгі балалар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№4 мектепке дейінгі балалар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№5 мектепке дейінгі балалар ұйымы" мемлекеттік коммуналдық қазыналық кәсіпорыны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№6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Ақсай қаласының №7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Бөрлі ауылының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Жарсуат селосының "Арай" мектепке дейінгі балалар ұйымы" мемлекеттік коммуналдық қазыналық кәсіпорны"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"Александров мектеп – 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"Бумакөл мектеп – 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Приурал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"Приурал мектеп – 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Ақсай қаласының №1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Ақбұлақ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Березов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Березов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Кеңтүбек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Григорьев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Киров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Пугачев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Пугачевмектеп-балабақша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бөлімініңАқсу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Қанай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"Успенмектеп-балабақша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Тихонов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ауданының білім беру бөлімінің Тихонов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"Облав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Жаңаталап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"Қарасу мектеп-балабақша кешені" коммуналдық мемлекеттік мекеме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Қарашығанақ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Бөрлі ауданының білім беру бөлімінің "Қарашығанақ мектеп-балабақша кешені" коммуналдық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Қызылтал ауылының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 орталықтар (жергілікті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"Усманова "К.К." дербес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Кызылтал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Бөрлі ауданы әкімдігінің білім беру бөлімінің Қызылтал ауылының мектепке дейінгі балалар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толық күндік шағын- орталықтар (республикалық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"Усманова "К.К." дербес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