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db85" w14:textId="d19d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2016 жылғы 21 сәуірдегі № 2-3 шешімі. Батыс Қазақстан облысының Әділет департаментінде 2016 жылғы 12 мамырда № 4398 болып тіркелді. Күші жойылды - Батыс Қазақстан облысы Бөрлі аудандық мәслихатының 2020 жылғы 13 ақпандағы № 47-5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000000"/>
          <w:sz w:val="28"/>
        </w:rPr>
        <w:t>№ 47-5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Батыс Қазақстан облысы Бөрлі аудандық мәслихатының 25.08.2016 </w:t>
      </w:r>
      <w:r>
        <w:rPr>
          <w:rFonts w:ascii="Times New Roman"/>
          <w:b w:val="false"/>
          <w:i w:val="false"/>
          <w:color w:val="000000"/>
          <w:sz w:val="28"/>
        </w:rPr>
        <w:t>№ 7-10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Қосымшаға</w:t>
      </w:r>
      <w:r>
        <w:rPr>
          <w:rFonts w:ascii="Times New Roman"/>
          <w:b w:val="false"/>
          <w:i w:val="false"/>
          <w:color w:val="000000"/>
          <w:sz w:val="28"/>
        </w:rPr>
        <w:t xml:space="preserve"> сәйкес Бөрлі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Аудандық мәслихат аппаратының басшысы (Б. Б. Мукашева)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 Шиганакова</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Бөрлі аудандық мәслихатының </w:t>
            </w:r>
            <w:r>
              <w:br/>
            </w:r>
            <w:r>
              <w:rPr>
                <w:rFonts w:ascii="Times New Roman"/>
                <w:b w:val="false"/>
                <w:i w:val="false"/>
                <w:color w:val="000000"/>
                <w:sz w:val="20"/>
              </w:rPr>
              <w:t xml:space="preserve">2016 жылғы 21 сәуірдегі </w:t>
            </w:r>
            <w:r>
              <w:br/>
            </w:r>
            <w:r>
              <w:rPr>
                <w:rFonts w:ascii="Times New Roman"/>
                <w:b w:val="false"/>
                <w:i w:val="false"/>
                <w:color w:val="000000"/>
                <w:sz w:val="20"/>
              </w:rPr>
              <w:t xml:space="preserve">№ 2-3 шешіміне </w:t>
            </w:r>
            <w:r>
              <w:br/>
            </w:r>
            <w:r>
              <w:rPr>
                <w:rFonts w:ascii="Times New Roman"/>
                <w:b w:val="false"/>
                <w:i w:val="false"/>
                <w:color w:val="000000"/>
                <w:sz w:val="20"/>
              </w:rPr>
              <w:t>қосымша</w:t>
            </w:r>
          </w:p>
        </w:tc>
      </w:tr>
    </w:tbl>
    <w:bookmarkStart w:name="z10" w:id="1"/>
    <w:p>
      <w:pPr>
        <w:spacing w:after="0"/>
        <w:ind w:left="0"/>
        <w:jc w:val="left"/>
      </w:pPr>
      <w:r>
        <w:rPr>
          <w:rFonts w:ascii="Times New Roman"/>
          <w:b/>
          <w:i w:val="false"/>
          <w:color w:val="000000"/>
        </w:rPr>
        <w:t xml:space="preserve"> Бөрлі ауданында жиналыстар, митингілер, шерулер, пикеттер мен </w:t>
      </w:r>
      <w:r>
        <w:br/>
      </w:r>
      <w:r>
        <w:rPr>
          <w:rFonts w:ascii="Times New Roman"/>
          <w:b/>
          <w:i w:val="false"/>
          <w:color w:val="000000"/>
        </w:rPr>
        <w:t>демонстрациялар өткізу бойынша қосымша реттелген тәртібі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бойынша қосымша реттелген тәртібі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әзірленіп, Бөрлі ауданында жиналыстар, митингілер, шерулер, пикеттер және демонстрациялар өткізу тәртібін қосымша реттейді.</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Бөрлі аудандық мәслихатының 25.08.2016 </w:t>
      </w:r>
      <w:r>
        <w:rPr>
          <w:rFonts w:ascii="Times New Roman"/>
          <w:b w:val="false"/>
          <w:i w:val="false"/>
          <w:color w:val="000000"/>
          <w:sz w:val="28"/>
        </w:rPr>
        <w:t>№ 7-10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митингілер, шерулер және демонстрациялар деп аталатын қоғамдық, топтық және жеке мүдделер мен қарсылық білдірудің нысандары ретінде, сонымен қатар қоғамдық орындарда аштық жариялауды, киіз үйлер, шатырлар, өзге де құрылыстар тұрғызуды және пикет қоюды түсіну керек.</w:t>
      </w:r>
    </w:p>
    <w:bookmarkEnd w:id="3"/>
    <w:bookmarkStart w:name="z14" w:id="4"/>
    <w:p>
      <w:pPr>
        <w:spacing w:after="0"/>
        <w:ind w:left="0"/>
        <w:jc w:val="left"/>
      </w:pPr>
      <w:r>
        <w:rPr>
          <w:rFonts w:ascii="Times New Roman"/>
          <w:b/>
          <w:i w:val="false"/>
          <w:color w:val="000000"/>
        </w:rPr>
        <w:t xml:space="preserve"> 2. Жиналыстар, митингілер, шерулер, пикеттер және демонстрациялар </w:t>
      </w:r>
      <w:r>
        <w:br/>
      </w:r>
      <w:r>
        <w:rPr>
          <w:rFonts w:ascii="Times New Roman"/>
          <w:b/>
          <w:i w:val="false"/>
          <w:color w:val="000000"/>
        </w:rPr>
        <w:t>өткізу тәртібін қосымша реттеу</w:t>
      </w:r>
    </w:p>
    <w:bookmarkEnd w:id="4"/>
    <w:bookmarkStart w:name="z15" w:id="5"/>
    <w:p>
      <w:pPr>
        <w:spacing w:after="0"/>
        <w:ind w:left="0"/>
        <w:jc w:val="both"/>
      </w:pPr>
      <w:r>
        <w:rPr>
          <w:rFonts w:ascii="Times New Roman"/>
          <w:b w:val="false"/>
          <w:i w:val="false"/>
          <w:color w:val="000000"/>
          <w:sz w:val="28"/>
        </w:rPr>
        <w:t>
      3. Бөрлі ауданының әкімдігіне (одан әрі – Әкімдік) жиналыс, митинг, шеру, пикет немесе демонстрация өткізу туралы өтініш беріледі.</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өткізу туралы өтініш, оны өткізу белгіленген мерзімінен кемінде он күн бұрын жазбаша нысанда беріледі. Өтініште шараның мақсаты, нысаны, өткізілетін орны немесе қозғалыс маршруттары, оның басталатын және аяқталатын уақыты, қатысушылардың ықтимал саны, уәкілдердің (ұйымдастырушылардың) және қоғамдық тәртіптің сақталуына жауапты тұлғалардың тегі, аты, әкесінің аты, олардың тұратын және жұмыс істейтін (оқитын) жері, өтініштің берілген күні көрсетіледі. Өтініштің берілген мерзімі Әкімдікте тіркелген күннен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5. Әкімдік өтінішті қарайды және өтініште көрсетілген шараның өткізілетін уақытынан кемінде бес күн бұрын уәкілдерге (ұйымдастырушыларға) қабылдаған шешім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6. Жиналыс, митинг, шеру, пикет және демонстрация өткізу туралы өтініш беру кезінде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талаптары орындалмаған жағдайда (яғни – рәсімдік талаптар), ол жиналыстар, митингтер, шерулер, пикеттер және демонстрацияларды өткізуден бас тартуға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жағдайда Әкімдікпен жол берілген кемшілікті жаңа өтініш беру жолымен жоюды ұсына отырып, түсіндіру мазмұнындағы ресми жауап қайтарады. Жаңа өтінішті қарау мерзімі оның келіп түскен күнінен бастап есептеледі.</w:t>
      </w:r>
      <w:r>
        <w:br/>
      </w:r>
      <w:r>
        <w:rPr>
          <w:rFonts w:ascii="Times New Roman"/>
          <w:b w:val="false"/>
          <w:i w:val="false"/>
          <w:color w:val="000000"/>
          <w:sz w:val="28"/>
        </w:rPr>
        <w:t xml:space="preserve">
      </w:t>
      </w:r>
      <w:r>
        <w:rPr>
          <w:rFonts w:ascii="Times New Roman"/>
          <w:b w:val="false"/>
          <w:i w:val="false"/>
          <w:color w:val="000000"/>
          <w:sz w:val="28"/>
        </w:rPr>
        <w:t>7. Жиналыс, митинг, шеру, пикет немесе демонстрациялар өткізу кезінде уәкілдер (ұйымдастырушылар), сондай-ақ басқа да қатысушылар қоғамдық тәртіпті сақтауға міндетті.</w:t>
      </w:r>
      <w:r>
        <w:br/>
      </w:r>
      <w:r>
        <w:rPr>
          <w:rFonts w:ascii="Times New Roman"/>
          <w:b w:val="false"/>
          <w:i w:val="false"/>
          <w:color w:val="000000"/>
          <w:sz w:val="28"/>
        </w:rPr>
        <w:t xml:space="preserve">
      </w:t>
      </w:r>
      <w:r>
        <w:rPr>
          <w:rFonts w:ascii="Times New Roman"/>
          <w:b w:val="false"/>
          <w:i w:val="false"/>
          <w:color w:val="000000"/>
          <w:sz w:val="28"/>
        </w:rPr>
        <w:t>8. Шараларға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көліктің және жаяу жүргіншілердің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елді мекендегі инфрақұрылым объектілерінің үздіксіз жұмыс істеуіне кедергі келтіруіне;</w:t>
      </w:r>
      <w:r>
        <w:br/>
      </w:r>
      <w:r>
        <w:rPr>
          <w:rFonts w:ascii="Times New Roman"/>
          <w:b w:val="false"/>
          <w:i w:val="false"/>
          <w:color w:val="000000"/>
          <w:sz w:val="28"/>
        </w:rPr>
        <w:t xml:space="preserve">
      </w:t>
      </w:r>
      <w:r>
        <w:rPr>
          <w:rFonts w:ascii="Times New Roman"/>
          <w:b w:val="false"/>
          <w:i w:val="false"/>
          <w:color w:val="000000"/>
          <w:sz w:val="28"/>
        </w:rPr>
        <w:t>3) Әкімдіктің келісімінсіз киіз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 шағын сәулет нысандарына залал келтіруіне;</w:t>
      </w:r>
      <w:r>
        <w:br/>
      </w:r>
      <w:r>
        <w:rPr>
          <w:rFonts w:ascii="Times New Roman"/>
          <w:b w:val="false"/>
          <w:i w:val="false"/>
          <w:color w:val="000000"/>
          <w:sz w:val="28"/>
        </w:rPr>
        <w:t xml:space="preserve">
      </w:t>
      </w:r>
      <w:r>
        <w:rPr>
          <w:rFonts w:ascii="Times New Roman"/>
          <w:b w:val="false"/>
          <w:i w:val="false"/>
          <w:color w:val="000000"/>
          <w:sz w:val="28"/>
        </w:rPr>
        <w:t>5) заңды тұлғалардың жеке меншіктеріне және азаматтарға материалдық шығын келтіретін, адамдардың денсаулығы мен өміріне қарсы қолданылатын, сондай-ақ басқа да арнайы дайындалған немесе бейімделген заттар, суық, ату және басқа да қарулардың болуына;</w:t>
      </w:r>
      <w:r>
        <w:br/>
      </w:r>
      <w:r>
        <w:rPr>
          <w:rFonts w:ascii="Times New Roman"/>
          <w:b w:val="false"/>
          <w:i w:val="false"/>
          <w:color w:val="000000"/>
          <w:sz w:val="28"/>
        </w:rPr>
        <w:t xml:space="preserve">
      </w:t>
      </w:r>
      <w:r>
        <w:rPr>
          <w:rFonts w:ascii="Times New Roman"/>
          <w:b w:val="false"/>
          <w:i w:val="false"/>
          <w:color w:val="000000"/>
          <w:sz w:val="28"/>
        </w:rPr>
        <w:t>6) алкогольдік ішімдік ішкен және есірткі қабылдаған жағдайда митингке, шеруге, пикетке немесе демонстрацияға қатысуға;</w:t>
      </w:r>
      <w:r>
        <w:br/>
      </w:r>
      <w:r>
        <w:rPr>
          <w:rFonts w:ascii="Times New Roman"/>
          <w:b w:val="false"/>
          <w:i w:val="false"/>
          <w:color w:val="000000"/>
          <w:sz w:val="28"/>
        </w:rPr>
        <w:t xml:space="preserve">
      </w:t>
      </w:r>
      <w:r>
        <w:rPr>
          <w:rFonts w:ascii="Times New Roman"/>
          <w:b w:val="false"/>
          <w:i w:val="false"/>
          <w:color w:val="000000"/>
          <w:sz w:val="28"/>
        </w:rPr>
        <w:t>7) қоғамдық тәртіпті бұзуға, қылмыс жасауға, нәсілдік, ұлттық, әлеуметтік араздықты, діни төзімсіздікті, тектік астамшылықты қоздыру, республиканың конституциялық құрылысын күш қолданып құлату, аумақтық тұтастығына қол сұғуға бағытталған транспаранттарды, ұрандар және басқа да материалдарды (визуалды, аудио/видео) қолдануға, сондай-ақ көпшілік алдында сөз сөйлеуге;</w:t>
      </w:r>
      <w:r>
        <w:br/>
      </w:r>
      <w:r>
        <w:rPr>
          <w:rFonts w:ascii="Times New Roman"/>
          <w:b w:val="false"/>
          <w:i w:val="false"/>
          <w:color w:val="000000"/>
          <w:sz w:val="28"/>
        </w:rPr>
        <w:t xml:space="preserve">
      </w:t>
      </w:r>
      <w:r>
        <w:rPr>
          <w:rFonts w:ascii="Times New Roman"/>
          <w:b w:val="false"/>
          <w:i w:val="false"/>
          <w:color w:val="000000"/>
          <w:sz w:val="28"/>
        </w:rPr>
        <w:t>8) алкогольдік ішімдіктер ішуге, есірткі заттарды қолдануға, психотропты заттарды, соған ұқсас заттарды және прекурсорларды пайдалануға;</w:t>
      </w:r>
      <w:r>
        <w:br/>
      </w:r>
      <w:r>
        <w:rPr>
          <w:rFonts w:ascii="Times New Roman"/>
          <w:b w:val="false"/>
          <w:i w:val="false"/>
          <w:color w:val="000000"/>
          <w:sz w:val="28"/>
        </w:rPr>
        <w:t xml:space="preserve">
      </w:t>
      </w:r>
      <w:r>
        <w:rPr>
          <w:rFonts w:ascii="Times New Roman"/>
          <w:b w:val="false"/>
          <w:i w:val="false"/>
          <w:color w:val="000000"/>
          <w:sz w:val="28"/>
        </w:rPr>
        <w:t>9) шараны өткізу кезінде қоғамдық тәртіпті қамтамасыз етуші мемлекеттік органдар өкілдерінің қызметіне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9. Бөрлі ауданында митингтер мен жиналыстарды өткізу орындары Ақсай қаласы, Абай даңғылының соңы (сахна маңы), Железнодорожная көшесі, 139, орталық стадионы белгіленсін.</w:t>
      </w:r>
      <w:r>
        <w:br/>
      </w:r>
      <w:r>
        <w:rPr>
          <w:rFonts w:ascii="Times New Roman"/>
          <w:b w:val="false"/>
          <w:i w:val="false"/>
          <w:color w:val="000000"/>
          <w:sz w:val="28"/>
        </w:rPr>
        <w:t xml:space="preserve">
      </w:t>
      </w:r>
      <w:r>
        <w:rPr>
          <w:rFonts w:ascii="Times New Roman"/>
          <w:b w:val="false"/>
          <w:i w:val="false"/>
          <w:color w:val="000000"/>
          <w:sz w:val="28"/>
        </w:rPr>
        <w:t>10. Бөрлі ауданында шеру және демонстрация өткізетін орындарының келесі маршруттары белгіленсін:</w:t>
      </w:r>
      <w:r>
        <w:br/>
      </w:r>
      <w:r>
        <w:rPr>
          <w:rFonts w:ascii="Times New Roman"/>
          <w:b w:val="false"/>
          <w:i w:val="false"/>
          <w:color w:val="000000"/>
          <w:sz w:val="28"/>
        </w:rPr>
        <w:t xml:space="preserve">
      </w:t>
      </w:r>
      <w:r>
        <w:rPr>
          <w:rFonts w:ascii="Times New Roman"/>
          <w:b w:val="false"/>
          <w:i w:val="false"/>
          <w:color w:val="000000"/>
          <w:sz w:val="28"/>
        </w:rPr>
        <w:t>Ақсай қаласындағы Абай даңғылынан бастап Сырым Датұлы көшесіне дейінгі аралықтағы Железнодорожная көшесі;</w:t>
      </w:r>
      <w:r>
        <w:br/>
      </w:r>
      <w:r>
        <w:rPr>
          <w:rFonts w:ascii="Times New Roman"/>
          <w:b w:val="false"/>
          <w:i w:val="false"/>
          <w:color w:val="000000"/>
          <w:sz w:val="28"/>
        </w:rPr>
        <w:t xml:space="preserve">
      </w:t>
      </w:r>
      <w:r>
        <w:rPr>
          <w:rFonts w:ascii="Times New Roman"/>
          <w:b w:val="false"/>
          <w:i w:val="false"/>
          <w:color w:val="000000"/>
          <w:sz w:val="28"/>
        </w:rPr>
        <w:t>Ақсай қаласындағы Абай даңғылында орналасқан сахнадан бастап Железнодорожная көшесіне дейінгі аралықтағы Абай даңғылы бойынша.</w:t>
      </w:r>
      <w:r>
        <w:br/>
      </w:r>
      <w:r>
        <w:rPr>
          <w:rFonts w:ascii="Times New Roman"/>
          <w:b w:val="false"/>
          <w:i w:val="false"/>
          <w:color w:val="000000"/>
          <w:sz w:val="28"/>
        </w:rPr>
        <w:t xml:space="preserve">
      </w:t>
      </w:r>
      <w:r>
        <w:rPr>
          <w:rFonts w:ascii="Times New Roman"/>
          <w:b w:val="false"/>
          <w:i w:val="false"/>
          <w:color w:val="000000"/>
          <w:sz w:val="28"/>
        </w:rPr>
        <w:t>11. Әкімдікпен белгіленген жиналыстар, митингілер, шерулер, пикеттер және демонстрациялар өткізу орындары видео бақылау камераларымен, орындықтармен, жарықпен және күл-қоқыс салатын жәшіктермен жабдықталады.</w:t>
      </w:r>
      <w:r>
        <w:br/>
      </w:r>
      <w:r>
        <w:rPr>
          <w:rFonts w:ascii="Times New Roman"/>
          <w:b w:val="false"/>
          <w:i w:val="false"/>
          <w:color w:val="000000"/>
          <w:sz w:val="28"/>
        </w:rPr>
        <w:t xml:space="preserve">
      </w:t>
      </w:r>
      <w:r>
        <w:rPr>
          <w:rFonts w:ascii="Times New Roman"/>
          <w:b w:val="false"/>
          <w:i w:val="false"/>
          <w:color w:val="000000"/>
          <w:sz w:val="28"/>
        </w:rPr>
        <w:t>12. Пикеттер өтініште көрсетілген мақсаттарға сәйкес, белгілі уақытта, келісілген орында жүргізілуі тиіс.</w:t>
      </w:r>
      <w:r>
        <w:br/>
      </w:r>
      <w:r>
        <w:rPr>
          <w:rFonts w:ascii="Times New Roman"/>
          <w:b w:val="false"/>
          <w:i w:val="false"/>
          <w:color w:val="000000"/>
          <w:sz w:val="28"/>
        </w:rPr>
        <w:t xml:space="preserve">
      </w:t>
      </w:r>
      <w:r>
        <w:rPr>
          <w:rFonts w:ascii="Times New Roman"/>
          <w:b w:val="false"/>
          <w:i w:val="false"/>
          <w:color w:val="000000"/>
          <w:sz w:val="28"/>
        </w:rPr>
        <w:t>13. Пикеттің басқа (митинг, жиналыс, шеру, демонстрация) формадағы жалғасуына, басқа форматта өзгеруіне Әкімдігінен белгіленген тәртіпке сәйкес рұқсат алуы қажет.</w:t>
      </w:r>
      <w:r>
        <w:br/>
      </w:r>
      <w:r>
        <w:rPr>
          <w:rFonts w:ascii="Times New Roman"/>
          <w:b w:val="false"/>
          <w:i w:val="false"/>
          <w:color w:val="000000"/>
          <w:sz w:val="28"/>
        </w:rPr>
        <w:t xml:space="preserve">
      </w:t>
      </w:r>
      <w:r>
        <w:rPr>
          <w:rFonts w:ascii="Times New Roman"/>
          <w:b w:val="false"/>
          <w:i w:val="false"/>
          <w:color w:val="000000"/>
          <w:sz w:val="28"/>
        </w:rPr>
        <w:t>14. Әкімдік бір уақытта, бір күнде және бір орында кемінде 3 жекелеген пикет өткізуге рұқсат етуі мүмкін.</w:t>
      </w:r>
      <w:r>
        <w:br/>
      </w:r>
      <w:r>
        <w:rPr>
          <w:rFonts w:ascii="Times New Roman"/>
          <w:b w:val="false"/>
          <w:i w:val="false"/>
          <w:color w:val="000000"/>
          <w:sz w:val="28"/>
        </w:rPr>
        <w:t xml:space="preserve">
      </w:t>
      </w:r>
      <w:r>
        <w:rPr>
          <w:rFonts w:ascii="Times New Roman"/>
          <w:b w:val="false"/>
          <w:i w:val="false"/>
          <w:color w:val="000000"/>
          <w:sz w:val="28"/>
        </w:rPr>
        <w:t>Әртүрлі жекелеген пикеттердің қатысушылары бір-бірінен 50 метрден кем емес қашықтықта тұруы керек.</w:t>
      </w:r>
    </w:p>
    <w:bookmarkEnd w:id="5"/>
    <w:bookmarkStart w:name="z40" w:id="6"/>
    <w:p>
      <w:pPr>
        <w:spacing w:after="0"/>
        <w:ind w:left="0"/>
        <w:jc w:val="left"/>
      </w:pPr>
      <w:r>
        <w:rPr>
          <w:rFonts w:ascii="Times New Roman"/>
          <w:b/>
          <w:i w:val="false"/>
          <w:color w:val="000000"/>
        </w:rPr>
        <w:t xml:space="preserve"> 3. Жиналыстарды, митингілерді, шерулерді, пикеттерді және демонстрацияларды </w:t>
      </w:r>
      <w:r>
        <w:br/>
      </w:r>
      <w:r>
        <w:rPr>
          <w:rFonts w:ascii="Times New Roman"/>
          <w:b/>
          <w:i w:val="false"/>
          <w:color w:val="000000"/>
        </w:rPr>
        <w:t>өткізу бойынша қосымша реттелген тәртібін бұзғаны үшін жауапкершілік</w:t>
      </w:r>
    </w:p>
    <w:bookmarkEnd w:id="6"/>
    <w:bookmarkStart w:name="z41" w:id="7"/>
    <w:p>
      <w:pPr>
        <w:spacing w:after="0"/>
        <w:ind w:left="0"/>
        <w:jc w:val="both"/>
      </w:pPr>
      <w:r>
        <w:rPr>
          <w:rFonts w:ascii="Times New Roman"/>
          <w:b w:val="false"/>
          <w:i w:val="false"/>
          <w:color w:val="000000"/>
          <w:sz w:val="28"/>
        </w:rPr>
        <w:t>
      15. Жиналыстарды, митингілерді, шерулерді, пикеттерді және демонстрацияларды ұйымдастыру мен өткізудің белгіленген тәртібін бұзған адамдар Қазақстан Республикасының заңдарына сәйкес жауап береді.</w:t>
      </w:r>
      <w:r>
        <w:br/>
      </w:r>
      <w:r>
        <w:rPr>
          <w:rFonts w:ascii="Times New Roman"/>
          <w:b w:val="false"/>
          <w:i w:val="false"/>
          <w:color w:val="000000"/>
          <w:sz w:val="28"/>
        </w:rPr>
        <w:t xml:space="preserve">
      </w:t>
      </w:r>
      <w:r>
        <w:rPr>
          <w:rFonts w:ascii="Times New Roman"/>
          <w:b w:val="false"/>
          <w:i w:val="false"/>
          <w:color w:val="000000"/>
          <w:sz w:val="28"/>
        </w:rPr>
        <w:t>Жиналыстарды, митингілерді, шерулерді, пикеттерді және демонстрацияларды өткізу кезінде оларға қатысушылардың азаматтарға, қоғамдық бірлестіктерге, мемлекетке келтірген материалдық залалы үшін заңда белгіленген тәртіп бойынша өтем жасалуға тиіс.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өткізілетін жерде қоғамдық тәртіпті сақтау, үй-жайлар беру, санитарлық тазарту, жарық беру және радиоландыру жөніндегі туындаған барлық қосымша шығындарды оларды ұйымдастырушылар өтейді.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