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c30b" w14:textId="77dc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2016 жылғы 31 наурыздағы № 171 қаулысы. Батыс Қазақстан облысының Әділет департаментінде 2016 жылғы 22 сәуірде № 4341 болып тіркелді. Күші жойылды - Батыс Қазақстан облысы Бөрлі ауданы әкімдігінің 2017 жылғы 26 қаңтардағы № 41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Бөрлі ауданы әкімдігінің 26.01.2017 </w:t>
      </w:r>
      <w:r>
        <w:rPr>
          <w:rFonts w:ascii="Times New Roman"/>
          <w:b w:val="false"/>
          <w:i w:val="false"/>
          <w:color w:val="ff0000"/>
          <w:sz w:val="28"/>
        </w:rPr>
        <w:t>№ 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 бойынша 2016 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Бөрлі ауданы әкімдігінің 2015 жылғы 20 ақпандағы №106 "2015 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 3839 тіркелген, 2015 жылғы 19 наурызда "Бөрлі жаршысы-Бурлинские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мемлекеттік-құқықтық жұмысы бөлімінің басшысы (А.Дарисов)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А.Сафималиевке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31 наурыздағы № 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бойынша 2016 жылға 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тапсырысын, жан басына шаққандағы қаржыландыру</w:t>
      </w:r>
      <w:r>
        <w:br/>
      </w:r>
      <w:r>
        <w:rPr>
          <w:rFonts w:ascii="Times New Roman"/>
          <w:b/>
          <w:i w:val="false"/>
          <w:color w:val="000000"/>
        </w:rPr>
        <w:t>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Батыс Қазақстан облысы Бөрлі ауданы әкімдігінің 08.09.2016 </w:t>
      </w:r>
      <w:r>
        <w:rPr>
          <w:rFonts w:ascii="Times New Roman"/>
          <w:b w:val="false"/>
          <w:i w:val="false"/>
          <w:color w:val="ff0000"/>
          <w:sz w:val="28"/>
        </w:rPr>
        <w:t>№ 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3717"/>
        <w:gridCol w:w="1085"/>
        <w:gridCol w:w="2059"/>
        <w:gridCol w:w="1874"/>
        <w:gridCol w:w="2340"/>
      </w:tblGrid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 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 тәрбиелену-шіге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 ананың 1 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 әкімдігінің білім беру бөлімінің Ақсай қаласының №1 мектепке дейінгі балалар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№2 мектепке дейінгі балалар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"Ақсай қаласының №3 мектепке дейінгі балалар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№4 мектепке дейінгі балалар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№5 мектепке дейінгі балалар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№6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№7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Бөрлі ауылының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Жарсуат селосының "Арай" мектепке дейінгі балалар ұйымы"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"Александров мектеп – 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"Бумакөл мектеп – 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"Приурал мектеп – 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Ақсай қаласының №1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Ақбұлақ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Березов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Григорьев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Киров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Пугачевмектеп-балабақша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бөлімініңАқсу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Қанай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"Успенмектеп-балабақша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Тихонов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"Облав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"Қарасу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Қарашығанақ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"Қарашығанақ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Қызылтал ауылының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 орталықтар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"Усманова "К.К." дербес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Қызылтал ауылының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 орталықтар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"Усманова "К.К." дербес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