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4483" w14:textId="d074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2016 жылғы 16 ақпандағы № 34-9 шешімі. Батыс Қазақстан облысының Әділет департаментінде 2016 жылғы 28 наурызда № 4305 болып тіркелді. Күші жойылды - Батыс Қазақстан облысы Бөрлі аудандық мәслихатының 2017 жылғы 13 наурыздағы № 13-6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13.03.2017 </w:t>
      </w:r>
      <w:r>
        <w:rPr>
          <w:rFonts w:ascii="Times New Roman"/>
          <w:b w:val="false"/>
          <w:i w:val="false"/>
          <w:color w:val="ff0000"/>
          <w:sz w:val="28"/>
        </w:rPr>
        <w:t>№ 13-6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 басқару және өзін-өзі басқару туралы"</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"Мемлекеттік қызметі туралы"</w:t>
      </w:r>
      <w:r>
        <w:rPr>
          <w:rFonts w:ascii="Times New Roman"/>
          <w:b w:val="false"/>
          <w:i w:val="false"/>
          <w:color w:val="000000"/>
          <w:sz w:val="28"/>
        </w:rPr>
        <w:t xml:space="preserve"> Заңдарына,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(Қазақстан Республикасының Әділет министрлігінде 2015 жылы 31 желтоқсанда № 12705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"Бөрлі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Бөрлі аудандық мәслихат аппаратының басшысы (Б. Мукашева)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2016 жылғы 16 ақпандағы </w:t>
            </w:r>
            <w:r>
              <w:br/>
            </w:r>
            <w:r>
              <w:rPr>
                <w:rFonts w:ascii="Times New Roman"/>
                <w:b w:val="false"/>
                <w:i w:val="false"/>
                <w:color w:val="000000"/>
                <w:sz w:val="20"/>
              </w:rPr>
              <w:t>№ 34-9 шешімімен бекітілген</w:t>
            </w:r>
          </w:p>
        </w:tc>
      </w:tr>
    </w:tbl>
    <w:bookmarkStart w:name="z10" w:id="0"/>
    <w:p>
      <w:pPr>
        <w:spacing w:after="0"/>
        <w:ind w:left="0"/>
        <w:jc w:val="left"/>
      </w:pPr>
      <w:r>
        <w:rPr>
          <w:rFonts w:ascii="Times New Roman"/>
          <w:b/>
          <w:i w:val="false"/>
          <w:color w:val="000000"/>
        </w:rPr>
        <w:t xml:space="preserve"> "Бөрлі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"Бөрлі аудандық мәслихат аппараты" мемлекеттік мекемесінің "Б" корпусы мемлекеттік әкімшілік қызметшілерінің қызметін бағалаудың әдістемесі (бұдан әрі–Әдістемесі)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"Бөрлі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қызметіне бағалау жүргізу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бойынша комиссия құрылады, Бөрлі аудандық мәслихат аппаратының лауазымдық нұсқаулығы бойынша кадрлық жұмыстарды жүргізетін бас маман (бұдан әрі–бас маман)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бас маманы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 –шаралар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данадан құрастырылады. Бір дана бас маманға беріледі. Екінші дана мәслихат аппаратының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 xml:space="preserve">1) жоғары тұрған органдардың, мемлекеттік орган басшылығының, тікелей басшының </w:t>
      </w:r>
      <w:r>
        <w:br/>
      </w:r>
      <w:r>
        <w:rPr>
          <w:rFonts w:ascii="Times New Roman"/>
          <w:b w:val="false"/>
          <w:i w:val="false"/>
          <w:color w:val="000000"/>
          <w:sz w:val="28"/>
        </w:rPr>
        <w:t>
      </w:t>
      </w:r>
      <w:r>
        <w:rPr>
          <w:rFonts w:ascii="Times New Roman"/>
          <w:b w:val="false"/>
          <w:i w:val="false"/>
          <w:color w:val="000000"/>
          <w:sz w:val="28"/>
        </w:rPr>
        <w:t>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09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80 - 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106 - 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40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0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(80 - 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(106 - 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22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6096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 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 корпусы мемлекеттік әкімшілік қызметшісінің жеке жұмыс жоспары ______________________________________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4748"/>
        <w:gridCol w:w="3907"/>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xml:space="preserve">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 –шаралардың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w:t>
            </w:r>
            <w:r>
              <w:rPr>
                <w:rFonts w:ascii="Times New Roman"/>
                <w:b/>
                <w:i w:val="false"/>
                <w:color w:val="000000"/>
                <w:sz w:val="20"/>
              </w:rPr>
              <w:t>(болған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w:t>
            </w:r>
            <w:r>
              <w:br/>
            </w:r>
            <w:r>
              <w:rPr>
                <w:rFonts w:ascii="Times New Roman"/>
                <w:b w:val="false"/>
                <w:i w:val="false"/>
                <w:color w:val="000000"/>
                <w:sz w:val="20"/>
              </w:rPr>
              <w:t>
</w:t>
            </w:r>
            <w:r>
              <w:rPr>
                <w:rFonts w:ascii="Times New Roman"/>
                <w:b/>
                <w:i w:val="false"/>
                <w:color w:val="000000"/>
                <w:sz w:val="20"/>
              </w:rPr>
              <w:t>қолы 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w:t>
            </w:r>
            <w:r>
              <w:rPr>
                <w:rFonts w:ascii="Times New Roman"/>
                <w:b/>
                <w:i w:val="false"/>
                <w:color w:val="000000"/>
                <w:sz w:val="20"/>
              </w:rPr>
              <w:t>(болған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күні ______________________</w:t>
            </w:r>
            <w:r>
              <w:br/>
            </w:r>
            <w:r>
              <w:rPr>
                <w:rFonts w:ascii="Times New Roman"/>
                <w:b w:val="false"/>
                <w:i w:val="false"/>
                <w:color w:val="000000"/>
                <w:sz w:val="20"/>
              </w:rPr>
              <w:t>
</w:t>
            </w:r>
            <w:r>
              <w:rPr>
                <w:rFonts w:ascii="Times New Roman"/>
                <w:b/>
                <w:i w:val="false"/>
                <w:color w:val="000000"/>
                <w:sz w:val="20"/>
              </w:rPr>
              <w:t>қолы 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парағы</w:t>
      </w:r>
      <w:r>
        <w:br/>
      </w:r>
      <w:r>
        <w:rPr>
          <w:rFonts w:ascii="Times New Roman"/>
          <w:b w:val="false"/>
          <w:i w:val="false"/>
          <w:color w:val="000000"/>
          <w:sz w:val="28"/>
        </w:rPr>
        <w:t>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832"/>
        <w:gridCol w:w="1292"/>
        <w:gridCol w:w="1294"/>
        <w:gridCol w:w="916"/>
        <w:gridCol w:w="1496"/>
        <w:gridCol w:w="2105"/>
        <w:gridCol w:w="2106"/>
        <w:gridCol w:w="383"/>
        <w:gridCol w:w="124"/>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w:t>
            </w:r>
            <w:r>
              <w:rPr>
                <w:rFonts w:ascii="Times New Roman"/>
                <w:b w:val="false"/>
                <w:i w:val="false"/>
                <w:color w:val="000000"/>
                <w:sz w:val="20"/>
              </w:rPr>
              <w:t xml:space="preserve"> </w:t>
            </w:r>
            <w:r>
              <w:rPr>
                <w:rFonts w:ascii="Times New Roman"/>
                <w:b/>
                <w:i w:val="false"/>
                <w:color w:val="000000"/>
                <w:sz w:val="20"/>
              </w:rPr>
              <w:t>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күні ______________________</w:t>
            </w:r>
            <w:r>
              <w:br/>
            </w:r>
            <w:r>
              <w:rPr>
                <w:rFonts w:ascii="Times New Roman"/>
                <w:b w:val="false"/>
                <w:i w:val="false"/>
                <w:color w:val="000000"/>
                <w:sz w:val="20"/>
              </w:rPr>
              <w:t>
</w:t>
            </w:r>
            <w:r>
              <w:rPr>
                <w:rFonts w:ascii="Times New Roman"/>
                <w:b w:val="false"/>
                <w:i w:val="false"/>
                <w:color w:val="000000"/>
                <w:sz w:val="20"/>
              </w:rPr>
              <w:t>қолы 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күні ______________________</w:t>
            </w:r>
            <w:r>
              <w:br/>
            </w:r>
            <w:r>
              <w:rPr>
                <w:rFonts w:ascii="Times New Roman"/>
                <w:b w:val="false"/>
                <w:i w:val="false"/>
                <w:color w:val="000000"/>
                <w:sz w:val="20"/>
              </w:rPr>
              <w:t>
</w:t>
            </w:r>
            <w:r>
              <w:rPr>
                <w:rFonts w:ascii="Times New Roman"/>
                <w:b w:val="false"/>
                <w:i w:val="false"/>
                <w:color w:val="000000"/>
                <w:sz w:val="20"/>
              </w:rPr>
              <w:t>қолы 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парағы</w:t>
      </w:r>
      <w:r>
        <w:br/>
      </w:r>
      <w:r>
        <w:rPr>
          <w:rFonts w:ascii="Times New Roman"/>
          <w:b w:val="false"/>
          <w:i w:val="false"/>
          <w:color w:val="000000"/>
          <w:sz w:val="28"/>
        </w:rPr>
        <w:t>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925"/>
        <w:gridCol w:w="2685"/>
        <w:gridCol w:w="2346"/>
        <w:gridCol w:w="2183"/>
        <w:gridCol w:w="1189"/>
        <w:gridCol w:w="371"/>
        <w:gridCol w:w="124"/>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күні ______________________</w:t>
            </w:r>
            <w:r>
              <w:br/>
            </w:r>
            <w:r>
              <w:rPr>
                <w:rFonts w:ascii="Times New Roman"/>
                <w:b w:val="false"/>
                <w:i w:val="false"/>
                <w:color w:val="000000"/>
                <w:sz w:val="20"/>
              </w:rPr>
              <w:t>
</w:t>
            </w:r>
            <w:r>
              <w:rPr>
                <w:rFonts w:ascii="Times New Roman"/>
                <w:b w:val="false"/>
                <w:i w:val="false"/>
                <w:color w:val="000000"/>
                <w:sz w:val="20"/>
              </w:rPr>
              <w:t>қолы 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күні ______________________</w:t>
            </w:r>
            <w:r>
              <w:br/>
            </w:r>
            <w:r>
              <w:rPr>
                <w:rFonts w:ascii="Times New Roman"/>
                <w:b w:val="false"/>
                <w:i w:val="false"/>
                <w:color w:val="000000"/>
                <w:sz w:val="20"/>
              </w:rPr>
              <w:t>
</w:t>
            </w:r>
            <w:r>
              <w:rPr>
                <w:rFonts w:ascii="Times New Roman"/>
                <w:b w:val="false"/>
                <w:i w:val="false"/>
                <w:color w:val="000000"/>
                <w:sz w:val="20"/>
              </w:rPr>
              <w:t>қолы 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Айналмалы бағалау нәтижелері</w:t>
      </w:r>
      <w:r>
        <w:br/>
      </w:r>
      <w:r>
        <w:rPr>
          <w:rFonts w:ascii="Times New Roman"/>
          <w:b w:val="false"/>
          <w:i w:val="false"/>
          <w:color w:val="000000"/>
          <w:sz w:val="28"/>
        </w:rPr>
        <w:t>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2043"/>
        <w:gridCol w:w="5816"/>
        <w:gridCol w:w="2398"/>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 аталуы</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жөніндегі комиссия отырысының хаттамасы</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