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73b5b" w14:textId="7773b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ауданы Ақсай қаласы Қызылтал және Аралтал ауылдарының кейбір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ауданы әкімдігінің 2016 жылғы 25 ақпандағы № 148 және Батыс Қазақстан облысы Бөрлі аудандық мәслихатының 2016 жылғы 25 ақпандағы № 34-5 бірлескен қаулысы мен шешімі. Батыс Қазақстан облысының Әділет департаментінде 2016 жылғы 28 наурызда № 4304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Құжаттың мәтінінде түпнұсқаның пунктуациясы мен орфографиясы сақталған.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1993 жылғы 8 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Республикасының әкімшілік-аумақтық құрылысы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сәйкес, Қызылтал, Аралтал ауылдары халқының пікірін ескере отырып және Батыс Қазақстан облыстық ономастикалық комиссиясының қорытындысы негізінде, Бөрлі ауданының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Бөрлі аудандық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/>
          <w:i w:val="false"/>
          <w:color w:val="000000"/>
          <w:sz w:val="28"/>
        </w:rPr>
        <w:t>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Ақсай қаласының мынадай көшелері қайта аталсын: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Қызылтал ауылы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"Бөрлі" көшесі – "Әбілқайыр хан"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"Ақбұлақ" көшесі – "Кенесары хан"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"Миргород" көшесі – "Бейбарыс сұлтан"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"Новая" көшесі – "Керемет"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"Амангелді" көшесі – "Байбарақ батыр"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"Шыңғырлау" көшесі – "Абдолла Жұмағалиев"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Аралтал ауылы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"Луговая" көшесі – "Игілік"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"Шыңғырлау" көшесі – "Бірлік"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"Құрылыс" көшесі – "Мейрам" көшесі.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Аудандық мәслихат аппаратының басшысы (Б. Б. Мукашева) осы қаулы мен шешімнің әділет органдарында мемлекеттік тіркелуін, "Әділет" ақпараттық-құқықтық жүйесінде және бұқаралық ақпарат құралдарында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Осы қаулы және шешім оның алғаш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1"/>
        <w:gridCol w:w="4209"/>
      </w:tblGrid>
      <w:tr>
        <w:trPr>
          <w:trHeight w:val="30" w:hRule="atLeast"/>
        </w:trPr>
        <w:tc>
          <w:tcPr>
            <w:tcW w:w="7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Бөрлі ауданы әкімінің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С. Сафималиев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Т. 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А. Куликешев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