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80cc" w14:textId="7bb8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Сарытоғай ауылдық округі Жанама ауылының аумағындағы "Заңтөбе" бөлігіне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2016 жылғы 5 сәуірдегі № 1 шешімі. Батыс Қазақстан облысының Әділет департаментінде 2016 жылғы 7 сәуірде № 4324 болып тіркелді. Күші жойылды - Батыс Қазақстан облысы Ақжайық ауданы Сарытоғай ауылдық округі әкімінің 2016 жылғы 2 желтоқсандағы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Сарытоғай ауылдық округі әкімінің 02.12.2016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Тақырыпқа орыс тілінде өзгеріс енгізілді, мемлекеттік тілде мәтін - өзгертілмейді Батыс Қазақстан облысы Ақжайық ауданы Сарытоғай ауылдық округі әкімдігінің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2016 жылғы 1 сәуірдегі № 144 ұсынысы негізінде және ұсақ малдың бруцеллез ауруынан сауықтыру мақсатында, Сарытоғай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Батыс Қазақстан облысы Ақжайық ауданы Сарытоғай ауылдық округі әкімдігінің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Сарытоғай ауылдық округі Жанама ауылының аумағындағы "Заңтөбе" бөлігінің ұсақ малында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орыс тілінде өзгеріс енгізілді, мемлекеттік тілде мәтін - өзгертілмейді Батыс Қазақстан облысы Ақжайық ауданы Сарытоғай ауылдық округі әкімдігінің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"Ақжайық ауданының ветеринария бөлімі" мемлекеттік мекемесі қолданыстағы заңнамаларға сәйкес осы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Сарытоғай ауылдық округі әкімі аппаратының жетекші маманы (С. Гайсин)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орыс тілінде өзгеріс енгізілді, мемлекеттік тілде мәтін - өзгертілмейді Батыс Қазақстан облысы Ақжайық ауданы Сарытоғай ауылдық округі әкімдігінің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- Батыс Қазақстан облысы Ақжайық ауданы Сарытоғай ауылдық округі әкімдігінің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Сарытоғай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