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577e" w14:textId="18a5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әкімдігінің 2015 жылғы 25 желтоқсандағы "Ақжайық ауданы бойынша 2016 жылға нысаналы топтарға жататын адамдардың қосымша тізбесін белгілеу туралы" № 532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2016 жылғы 8 желтоқсандағы № 447 қаулысы. Батыс Қазақстан облысының Әділет департаментінде 2016 жылғы 21 желтоқсанда № 4629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Ақжайық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ауданы әкімдігінің 2015 жылғы 25 желтоқсандағы № 532 "Ақжайық ауданы бойынша 2016 жылға нысаналы топтарға жататын адамдардың қосымша тізбесін белгілеу туралы" (Нормативтік құқықтық актілерді мемлекеттік тіркеу тізілімінде № 4243 болып тіркелген, 2016 жылғы 26 қаңтарда "Жайық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 "Ақжайық аудандық жұмыспен қамту және әлеуметтік бағдарламалар бөлімі" мемлекеттік мекемесіне (Т.Қайрекеевке)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Ақжайық ауданы әкімі аппаратының басшысы (С. М. Бакманов)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