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d894" w14:textId="709d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бойынша 2016 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2016 жылғы 16 қарашадағы № 423 қаулысы. Батыс Қазақстан облысының Әділет департаментінде 2016 жылғы 22 қарашада № 4598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министрлігінің 2015 жылғы 27 ақпандағы № 4-3/177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 Ақжайық ауданының ауыл шаруашылығы бөлімі" мемлекеттік мекемесі (М.Сердалин)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әкімінің орынбасары А.Абуғалиевке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 жылғы 16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423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Ақжайық ауданы бойынша 2016 жылға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субсидиялауға арналған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5653"/>
        <w:gridCol w:w="5331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 ауыл шаруашылығы дақылдарының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алушылардың тізіміне қосуға арналған өтінімдерді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 бақша дақылдары (қорғалған топырақ жағдайында өсірілетін көкөніс дақылдарын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қарашадан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қолданып өсірілген көкөніс-бақша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қарашадан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 жағдайында өсірілетін көкөніс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қарашадан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және бір жылдық шөптер (өткен жылғы егілген көп жылдық шөптерді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қарашадан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тұқымдас көпжылдық шөптер бірінші, екінші және үшінші өсу жылдарында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қарашадан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және 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қарашадан бастап 30 қарашаға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