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a6ed" w14:textId="a02a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2013 жылғы 27 желтоқсандағы № 16-2 "Ақжайық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23 маусымдағы № 4-6 шешімі. Батыс Қазақстан облысының Әділет департаментінде 2016 жылғы 7 шілдеде № 4465 болып тіркелді. Күші жойылды - Батыс Қазақстан облысы Ақжайық аудандық мәслихатының 2020 жылғы 28 ақпандағы № 43-1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аудандық мәслихатының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аудандық..мәслихаты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2013 жылғы 27 желтоқсандағы № 16-2 "Ақжайық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3419 тіркелген, 2014 жылғы 6 ақпандағы "Жайық таңы"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Ақжайық ауданының әлеуметтік көмек көрсету, оның мөлшерлерін белгілеу және мұқтаж азаматтардың жекелеген санаттарының тізбесін айқындау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атаулы әлеуметтік көмек алушыларға АЕК-тің 50 пайыз мөлшерінде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қатерлі ісікпен ауыратындарға, емделудің сүйемелдеу кезіндегі туберкулезбен ауыратындарға, аурулығын дәлелдейтін анықтама негізінде табыстарын есепке алмай 15 АЕК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гемодиализ аппаратын қабылдайтын бірінші топ мүгедектеріне, табыстарын есепке алмай 50 АЕК мөлшерінде көрсетіледі;".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ұйымдастыру бөлімінің басшысы (Т.Горбунова)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Батыс-Қазақстан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М. Тоқжанов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24.06.2016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