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59ae" w14:textId="cbe5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2015 жылғы 23 желтоқсандағы № 33-2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2016 жылғы 18 мамырдағы № 3-1 шешімі. Батыс Қазақстан облысының Әділет департаментінде 2016 жылғы 31 мамырда № 4440 болып тіркелді. Күші жойылды - Батыс Қазақстан облысы Ақжайық аудандық мәслихатының 2017 жылғы 10 наурыздағы № 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күннен бастап күшіне енеді).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2015 жылғы 23 желтоқсандағы № 33-2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4232 тіркелген, 2016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5 237 513 мың теңге:</w:t>
      </w:r>
      <w:r>
        <w:br/>
      </w:r>
      <w:r>
        <w:rPr>
          <w:rFonts w:ascii="Times New Roman"/>
          <w:b w:val="false"/>
          <w:i w:val="false"/>
          <w:color w:val="000000"/>
          <w:sz w:val="28"/>
        </w:rPr>
        <w:t>
      </w:t>
      </w:r>
      <w:r>
        <w:rPr>
          <w:rFonts w:ascii="Times New Roman"/>
          <w:b w:val="false"/>
          <w:i w:val="false"/>
          <w:color w:val="000000"/>
          <w:sz w:val="28"/>
        </w:rPr>
        <w:t>салықтық түсімдер – 875 986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2 399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4 358 878 мың теңге;</w:t>
      </w:r>
      <w:r>
        <w:br/>
      </w:r>
      <w:r>
        <w:rPr>
          <w:rFonts w:ascii="Times New Roman"/>
          <w:b w:val="false"/>
          <w:i w:val="false"/>
          <w:color w:val="000000"/>
          <w:sz w:val="28"/>
        </w:rPr>
        <w:t>
      </w:t>
      </w:r>
      <w:r>
        <w:rPr>
          <w:rFonts w:ascii="Times New Roman"/>
          <w:b w:val="false"/>
          <w:i w:val="false"/>
          <w:color w:val="000000"/>
          <w:sz w:val="28"/>
        </w:rPr>
        <w:t>2) шығындар – 5 256 491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102 016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124 129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22 113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-120 995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120 995 мың теңге;</w:t>
      </w:r>
      <w:r>
        <w:br/>
      </w:r>
      <w:r>
        <w:rPr>
          <w:rFonts w:ascii="Times New Roman"/>
          <w:b w:val="false"/>
          <w:i w:val="false"/>
          <w:color w:val="000000"/>
          <w:sz w:val="28"/>
        </w:rPr>
        <w:t>
      </w:t>
      </w:r>
      <w:r>
        <w:rPr>
          <w:rFonts w:ascii="Times New Roman"/>
          <w:b w:val="false"/>
          <w:i w:val="false"/>
          <w:color w:val="000000"/>
          <w:sz w:val="28"/>
        </w:rPr>
        <w:t>қарыздар түсімі – 124 079 мың теңге;</w:t>
      </w:r>
      <w:r>
        <w:br/>
      </w:r>
      <w:r>
        <w:rPr>
          <w:rFonts w:ascii="Times New Roman"/>
          <w:b w:val="false"/>
          <w:i w:val="false"/>
          <w:color w:val="000000"/>
          <w:sz w:val="28"/>
        </w:rPr>
        <w:t>
      </w:t>
      </w:r>
      <w:r>
        <w:rPr>
          <w:rFonts w:ascii="Times New Roman"/>
          <w:b w:val="false"/>
          <w:i w:val="false"/>
          <w:color w:val="000000"/>
          <w:sz w:val="28"/>
        </w:rPr>
        <w:t>қарыздарды өтеу – 22 113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19 029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Дошанова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18 мамырдағы </w:t>
            </w:r>
            <w:r>
              <w:br/>
            </w:r>
            <w:r>
              <w:rPr>
                <w:rFonts w:ascii="Times New Roman"/>
                <w:b w:val="false"/>
                <w:i w:val="false"/>
                <w:color w:val="000000"/>
                <w:sz w:val="20"/>
              </w:rPr>
              <w:t xml:space="preserve">№ 3-1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33-2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97"/>
        <w:gridCol w:w="524"/>
        <w:gridCol w:w="336"/>
        <w:gridCol w:w="6909"/>
        <w:gridCol w:w="31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5237513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875986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253552</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235475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364858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4358878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4358878</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4358878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2"/>
        <w:gridCol w:w="1096"/>
        <w:gridCol w:w="1096"/>
        <w:gridCol w:w="6048"/>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5256491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267797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3087709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3009618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2800136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374526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117511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дейіңгі балаларға мемлекеттік жәрдемақылар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517074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67057</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44081</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43328</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102016</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 сатып алу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-120995</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22113</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