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0fd7" w14:textId="76c0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2016 жылғы 22 қаңтардағы № 12 қаулысы. Батыс Қазақстан облысының Әділет департаментінде 2016 жылғы 24 ақпанда № 4270 болып тіркелді. Күші жойылды - Батыс Қазақстан облысы Ақжайық ауданы әкімдігінің 2017 жылғы 20 ақпандағы № 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әкімдігінің 20.02.2017 </w:t>
      </w:r>
      <w:r>
        <w:rPr>
          <w:rFonts w:ascii="Times New Roman"/>
          <w:b w:val="false"/>
          <w:i w:val="false"/>
          <w:color w:val="ff0000"/>
          <w:sz w:val="28"/>
        </w:rPr>
        <w:t>№ 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бойынша 2016 жылға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ауданы әкімдігінің 2015 жылғы 2 наурыздағы № 123 "Ақжайық ауданы бойынша 2015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3861 тіркелген, 2015 жылғы 2 сәуірдегі № 14 (7081)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"Ақжайық ауданы әкімі аппараты" мемлекеттік мекемесі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М. 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Абуғалиев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22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2016 жылға мектепке дейінгі тәрбие мен оқытуға 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білім беру тапсырысын, жан басына шаққандағы қаржыландыру 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3141"/>
        <w:gridCol w:w="1182"/>
        <w:gridCol w:w="2510"/>
        <w:gridCol w:w="1960"/>
        <w:gridCol w:w="2143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 балаға (теңге) мемлекеттік білім беру тапсырысын, жан басына шаққандағы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шаққандағы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ата-ананың бір айға арналған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"Ақбота"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"Бөбек"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"Балбұлақ"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"Айгөлек"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"Балбөбек"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Ілбішін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"Еркемай"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"Балдәурен"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"Балғыншақ"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"Нұрбақыт" мектепке дейінгі ұйымы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Толықкүнді шағын орталық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"Алмалы орта жалпы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"С. Ошанов атындағы орта жалпы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"Жаңабұлақ орта жалпы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"№ 1 орта жалпы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"Бітік орта жалпы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"Бударин орта жалпы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Молдағалиев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"Талап орта жалпы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