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bcd4" w14:textId="d7fb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2015 жылғы 24 желтоқсандағы № 40-3 "2016-2018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2016 жылғы 5 желтоқсандағы № 8-2 шешімі. Батыс Қазақстан облысының Әділет департаментінде 2016 жылғы 15 желтоқсанда № 4625 болып тіркелді. Күші жойылды - Батыс Қазақстан облысы Орал қалалық мәслихатының 2017 жылғы 10 наурыздағы № 10-7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Орал қалалық мәслихатының 10.03.2017 </w:t>
      </w:r>
      <w:r>
        <w:rPr>
          <w:rFonts w:ascii="Times New Roman"/>
          <w:b w:val="false"/>
          <w:i w:val="false"/>
          <w:color w:val="ff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қалалық мәслихатының 2015 жылғы 24 желтоқсандағы № 40-3 "2016-2018 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4194 тіркелген, 2016 жылғы 7 қаңтарда "Жайық үні–Жизнь города"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2016-2018 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 жылға арналған бюджет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кірістер – 26 643 611 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 – 13 978 396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 – 126 115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 – 1 733 946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 – 10 805 154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шығындар – 28 238 705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таза бюджеттік кредиттеу – 0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қаржы активтерімен операциялар бойынша сальдо – 4 600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 – 42 680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 – 38 080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бюджет тапшылығы (профициті) – - 1 599 694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бюджет тапшылығын қаржыландыру (профицитін пайдалану) – 1 599 694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 – 3 454 457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 – 1 857 884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 – 3 121 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 2016 жылға арналған жергілікті атқарушы органдарының резерві – 21 025 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 2016 жылға арналған қалалық бюджетте республикалық бюджеттен нысаналы трансферттер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 – 761 169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бөлімдерінің штат санын ұстауға – 6 818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белгіленген тұрғылықты жері жоқ тұлғаларды әлеуметтік бейімдеуге – 15 280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мүгедектердің құқықтарын қамтамасыз ету және өмір сүру сапасын жақсарту жөніндегі іс-шаралар жоспарын іске асыруға – 33 036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мұқтаж мүгедектерді міндетті гигиеналық құралдармен қамтамасыз ету нормасын көбейтуге – 58 063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бюджеттерден қаржыландырылатын азаматтық қызметшілеріне еңбекақы төлеу жүйесінің жаңа моделі бойынша еңбекақы төлеуге және олардың лауазымдық айлық ақыларына ерекше еңбек жағдайлары үшін ай сайынғы үстемеақы төлеуге – 2 967 460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әкімшілік қызметшілер еңбекақысының деңгейін арттыруға – 96 000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елдi мекендердiң санитариясын қамтамасыз етуге – 47 947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кешеннің жергілікті атқарушы органдарының бөлімшелерін ұстауға – 9 006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үйін жобалау және (немесе) салу, реконструкциялауға – 443 985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инженерлік-коммуникациялық инфрақұрылымды жобалау, дамыту және (немесе) жайластыруға – 1 835 146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өңірдің экономикалық орнықтылығын қамтамасыз етуге – 376 480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бюджеттердің шығындарын өтеуді қамтамасыз етуге – 292 488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ұйымының ведомстволық бағыныстағы мемлекеттік мекемелерінің және ұйымдарының күрделі шығыстарына – 287 898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үйін жобалау және (немесе) салу, реконструкциялауға – 294 419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инженерлік-коммуникациялық инфрақұрылымды жобалау, дамыту және (немесе) жайластыруға – 773 216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көлік инфрақұрылымын дамытуға – 148 683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патронат тәрбиешілерге берілген баланы (балаларды) асырап бағуға – 32 914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жасөспірімдердің психикалық денсаулығын зерттеуге және психологиялық-медициналық-педагогикалық консультациялық көмек көрсетуге – 6 258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жасөспірімдерге спорт бойынша қосымша білім беруге – 80 111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беруге – 202 999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жылумен, электрмен, газбен, сумен жабдықтау және су бұру нысандары бойынша жерге орналастыру жобасын, мемлекеттік жер актісін, техникалық құжаттарын дайындау және әділет органында тіркеуге – 60 981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Өңірлерді дамытудың 2020 жылға дейінгі бағдарламасы шеңберінде инженерлік инфрақұрылымды дамытуға – 486 582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 жол картасы бойынша қалаларды және ауылдық елді мекендерді дамыту шеңберінде объектілерді жөндеу және абаттандыруға – 104 911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елдi мекендердi абаттандыруға – 404 544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елдi мекендердiң санитариясын қамтамасыз етуге – 603 462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мәдени-демалыс жұмысын қолдауға – 133 740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әртүрлi спорт түрлерi бойынша қала құрама командаларының мүшелерiн дайындау және олардың облыстық спорт жарыстарына қатысуына – 3 756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 – 31 331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мемлекеттiк бiлiм беру мекемелер үшiн оқулықтар мен оқу-әдістемелік кешендерді сатып алу және жеткiзуге – 8 184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мекемелеріне жұмыстағы жоғары көрсеткіштері үшін гранттарды табыс етуге – 18 287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көшелерін жарықтандыру бойынша жұмысты қамтамасыз етуге – 180 000 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 2016 жылға арналған қалалық бюджетте коммуналдық тұрғын үй қорының тұрғын үйін жобалауға және (немесе) салуға, реконструкциялауға облыстық бюджеттен 1 549 200 мың теңге сомасында кредит қарастырылғаны және Қазақстан Республикасының Ұлттық қорынан жылу, сумен жабдықтау және су бұру жүйелерін реконструкциялауға және құрылысы үшін 1 905 257 мың теңге кредит берілгені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Орал қалалық мәслихаты аппаратының басшысы (С. Давлетов)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2016 жылғы 1 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5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8-2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24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40-3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 жылға арналған қалалық бюджет</w:t>
      </w:r>
    </w:p>
    <w:bookmarkEnd w:id="0"/>
    <w:bookmarkStart w:name="z7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974"/>
        <w:gridCol w:w="974"/>
        <w:gridCol w:w="257"/>
        <w:gridCol w:w="5912"/>
        <w:gridCol w:w="28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26 643 611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13 978 396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2 294 335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1 391 551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1 733 946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1 517 415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1 517 415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10 805 154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10 805 154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10 805 154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28 238 705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13 245 484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3 117 489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3 117 489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2 324 989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9 288 720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9 179 511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8 563 068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616 443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342 625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352 715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1 148 711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1 148 711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9 811 914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6 970 321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2 012 940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1 905 257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4 890 510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2 295 248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2 595 262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1 895 664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1 279 578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-1 599 694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1 599 694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