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a20a9" w14:textId="8da20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Орал қаласы бойынша 2016 жылға басым дақылдар өндіруді субсидиялау арқылы өсімдік шаруашылығының шығымдылығын және өнім сапасын арттыруды, жанар-жағармай материалдарының және көктемгі егіс пен егін жинау жұмыстарын жүргізу үшін қажетті басқа да тауарлық-материалдық құндылықтардың құнын және ауыл шаруашылығы дақылдарын қорғалған топырақта өңдеп өсіру шығындарының құнын субсидиялауға арналған өтінімді ұсыну мерзімдерін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қаласы әкімдігінің 2016 жылғы 16 қыркүйектегі № 2910 қаулысы. Батыс Қазақстан облысының Әділет департаментінде 2016 жылғы 27 қыркүйекте № 4557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 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"Басым дақылдар өндіруді субсидиялау арқылы өсімдік шаруашылығының шығымдылығын және өнім сапасын арттыруды, жанар-жағармай материалдарының және көктемгі егіс пен егін жинау жұмыстарын жүргізу үшін қажетті басқа да тауарлық-материалдық құндылықтардың құнын және ауыл шаруашылығы дақылдарын қорғалған топырақта өңдеп өсіру шығындарының құнын субсидиялау қағидаларын бекіту туралы" Қазақстан Республикасы Ауыл шаруашылығы министрінің міндетін атқарушының 2015 жылғы 27 ақпандағы № 4-3/177 (Қазақстан Республикасының Әділет министрлігінде 2015 жылы 20 мамырда № 11094 тіркелді)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Орал қаласы бойынша 2016 жылға басым дақылдар өндіруді субсидиялау арқылы өсімдік шаруашылығының шығымдылығын және өнім сапасын арттыруды, жанар-жағармай материалдарының және көктемгі егіс пен егін жинау жұмыстарын жүргізу үшін қажетті басқа да тауарлық-материалдық құндылықтардың құнын және ауыл шаруашылығы дақылдарын қорғалған топырақта өңдеп өсіру шығындарының құнын субсидиялауға арналған өтінімді ұсыну мерзімдері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"Орал қаласының ауыл шаруашылығы бөлімі" мемлекеттік мекемесінің басшысы (М. Батырғалиев) осы қаулының әділет органдарында мемлекеттік тіркелуін, "Әділет" ақпараттық-құқықтық жүйесінде және бұқаралық ақпарат құралдарында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Осы қаулының орындалуын бақылау қала әкімінің орынбасары М. Сатыбалдиевқа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Осы қаулы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Төреғалиев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Орал қаласы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 жылғы 16 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 2910 қаулысына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Орал қаласы бойынша 2016 жылға басым дақылдар өндіруді субсидиялау арқылы өсімдік шаруашылығының шығымдылығын және өнім сапасын арттыруды, жанар-жағармай материалдарының және көктемгі егіс пен егін жинау жұмыстарын жүргізу үшін қажетті басқа да тауарлық-материалдық құндылықтардың құнын және ауыл шаруашылығы дақылдарын қорғалған топырақта өңдеп өсіру шығындарының құнын субсидиялауға арналған өтінімді ұсыну мерзімдері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8"/>
        <w:gridCol w:w="5461"/>
        <w:gridCol w:w="5151"/>
      </w:tblGrid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Субсидияланатын басым ауыл шаруашылығы дақылдарының 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Субсидия алушылардың тізіміне 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осуға арналған өтінімдерді ұсыну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мерзімдері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Күздік бидай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қыркүйектен бастап 10 қазанға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Күздік қара бидай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қыркүйектен бастап 10 қазанға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қыркүйектен бастап 10 қазанға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бидай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қыркүйектен бастап 10 қазанға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 дақылдар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қыркүйектен бастап 10 қазанға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қыркүйектен бастап 10 қазанға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Өнеркәсіптік үлгідегі тамшылатып суару жүйесін қолданып өсірілген картоп дақылдары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қыркүйектен бастап 10 қазанға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Көкөніс-бақша дақылдары (қорғалған топырақ жағдайында өсірілетін көкөніс дақылдарын қоспағанда)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қыркүйектен бастап 10 қазанға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Өнеркәсіптік үлгідегі тамшылатып суару жүйесін қолданып өсірілген көкөніс-бақша дақылдары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қыркүйектен бастап 10 қазанға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Қорғалған топырақ жағдайында өсiрiлетiн көкөнiс дақылдары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қыркүйектен бастап 10 қазанға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жылдық және бір жылдық шөптер (өткен жылғы егілген көп жылдық шөптерді қоспағанда)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қыркүйектен бастап 10 қазанға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Бұршақ тұқымдас көпжылдық шөптер бірінші, екінші және үшінші өсу жылдарында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қыркүйектен бастап 10 қазанға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Күнбағыс және сүрлемдік жүгері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қыркүйектен бастап 10 қазанға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