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fb1" w14:textId="815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2015 жылғы 24 желтоқсандағы № 40-3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2 тамыздағы № 6-2 шешімі. Батыс Қазақстан облысының Әділет департаментінде 2016 жылғы 4 тамызда № 4502 болып тіркелді. Күші жойылды - Батыс Қазақстан облысы Орал қалалық мәслихатының 2017 жылғы 10 наурыздағы № 10-7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2015 жылғы 24 желтоқсандағы № 40-3 "2016-2018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4194 тіркелген, 2016 жылғы 7 қаңтарда "Жайық үні - 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2016-2018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 жылға арналған бюджет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26 641 498 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13 892 252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173 941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2 084 504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10 490 801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28 265 103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-1 623 605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1 623 605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3 460 457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1 839 973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3 121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2016 жылға арналған жергілікті атқарушы органдарының резерві – 85 064 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2016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755 562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6 818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15 280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74 023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мұқтаж мүгедектерді міндетті гигиеналық құралдармен қамтамасыз ету нормасын көбейтуге – 58 063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2 967 460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әкімшілік қызметшілер еңбекақысының деңгейін арттыруға – 102 000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48 901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9 006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443 985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1 835 146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өңірдің экономикалық орнықтылығын қамтамасыз етуге – 376 480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бюджеттердің шығындарын өтеуді қамтамасыз етуге – 292 488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ұйымының ведомстволық бағыныстағы мемлекеттік мекемелерінің және ұйымдарының күрделі шығыстарына – 298 743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294 419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747 543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248 683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36 526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зерттеуге және психологиялық-медициналық-педагогикалық консультациялық көмек көрсетуге – 6 258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80 111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181 184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жылумен, электрмен, газбен, сумен жабдықтау және су бұру нысандары бойынша жерге орналастыру жобасын, мемлекеттік жер актісін, техникалық құжаттарын дайындау және әділет органында тіркеуге – 70 911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инженерлік инфрақұрылымды дамытуға – 486 582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 және абаттандыруға – 147 861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 абаттандыруға – 411 714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307 940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мәдени-демалыс жұмысын қолдауға – 133 740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әртүрлі спорт түрлері бойынша қала құрама командаларының мүшелерін дайындау және олардың облыстық спорт жарыстарына қатысуына – 3 756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31 331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мекемелеріне жұмыстағы жоғары көрсеткіштері үшін гранттарды табыс етуге – 18 287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2016 жылға арналған қалалық бюджетте коммуналдық тұрғын үй қорының тұрғын үйін жобалауға және (немесе) салуға, реконструкциялауға облыстық бюджеттен 1 555 200 мың теңге сомасында кредит қарастырылғаны және Қазақстан Республикасының Ұлттық қорынан жылу, сумен жабдықтау және су бұру жүйелерін реконструкциялауға және құрылысы үшін 1 905 257 мың теңге кредит берілгені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40-3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арналған қалалық бюджет</w:t>
      </w:r>
    </w:p>
    <w:bookmarkEnd w:id="0"/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963"/>
        <w:gridCol w:w="963"/>
        <w:gridCol w:w="254"/>
        <w:gridCol w:w="5844"/>
        <w:gridCol w:w="2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26 641 498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13 892 252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28 265 103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13 222 947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9 253 991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9 145 647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8 519 916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9 623 912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7 016 058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2 063 815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калаларды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1 575 296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