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d222" w14:textId="53ed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2016 жылғы 20 сәуірдегі № 3-5 "Орал қаласында жиналыстар, митингілер, шерулер, пикеттер мен демонстрациялар өткізу тәртібін қосымша реттеу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2016 жылғы 1 шілдедегі № 5-12 шешімі. Батыс Қазақстан облысының Әділет департаментінде 2016 жылғы 8 шілдеде № 4467 болып тіркелді. Күші жойылды - Батыс Қазақстан облысы Орал қалалық мәслихатының 2020 жылғы 31 қаңтардағы № 40-10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Батыс Қазақстан облысы Орал қалалық мәслихатының 31.01.2020 </w:t>
      </w:r>
      <w:r>
        <w:rPr>
          <w:rFonts w:ascii="Times New Roman"/>
          <w:b w:val="false"/>
          <w:i w:val="false"/>
          <w:color w:val="000000"/>
          <w:sz w:val="28"/>
        </w:rPr>
        <w:t>№ 40-10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Орал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Орал қалалық мәслихатының 2016 жылғы 20 сәуірдегі № 3-5 "Орал қаласында жиналыстар, митингілер, шерулер, пикеттер мен демонстрациялар өткізу тәртібін қосымша реттеу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4355 тіркелген, 2016 жылғы 5 мамырда "Жайық үні – Жизнь города" газетінде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кіріспе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Орал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"6. Жиналыстар, митингілер, шерулер, пикеттер және демонстрациялар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(яғни рәсімдеу талаптары), ол жиналыстар, митингтер,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Әкімдікпен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жиналысқа, митингке, шеруге, пикетке немесе демонстрацияға қатысуға;";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конституциялық құрылысын күш қолданып құлату, республиканың аумақтық тұтастығына қол сұғуға бағытталған транспаранттарды, ұрандар және басқа да материалдарды (визуалды, аудио, видео) қолдануға, сондай-ақ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2. Орал қалалық мәслихаты аппаратының басшысы (С.Давлетов)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Н.Сертеков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