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c08f" w14:textId="623c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және аудандар (облыстық маңызы бар қалалық) бюджеттері арасындағы 2017-2019 жылдарға арналған жалпы сипаттағы трансферттердің көлемдерін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2016 жылғы 9 желтоқсандағы № 8-1 шешімі. Батыс Қазақстан облысының Әділет департаментінде 2016 жылғы 21 желтоқсанда № 4631 болып тіркелді. Күші жойылды -Батыс Қазақстан облыстық мәслихатының 2020 жылғы 18 наурыздағы № 33-19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облыстық мәслихатының 18.03.2020 </w:t>
      </w:r>
      <w:r>
        <w:rPr>
          <w:rFonts w:ascii="Times New Roman"/>
          <w:b w:val="false"/>
          <w:i w:val="false"/>
          <w:color w:val="000000"/>
          <w:sz w:val="28"/>
        </w:rPr>
        <w:t>№ 33-19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Жылдар бойынша бөлінген абсолютті көріністегі облыстық және аудандар (облыстық маңызы бар қалалық) бюджеттер арасындағы 2017-2019 жылдарға арналған жалпы сипаттағы трансферттердің көлемдері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2017 жылға 33 881 786 мың теңге сомада,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Ақжайық ауданы – 4 547 129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ауданы – 2 371 462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Жаңақала ауданы – 2 581 612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Жәнібек ауданы – 2 281 130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 ауданы – 4 024 988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 ауданы – 3 841 784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Қаратөбе ауданы – 2 509 601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 ауданы – 2 753 606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Тасқала ауданы – 2 328 907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Теректі ауданы – 4 275 677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Шыңғырлау ауданы – 2 365 890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2018 жылға 35 952 058 мың теңге сомада,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Ақжайық ауданы – 4 822 876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ауданы – 2 509 027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Жаңақала ауданы – 2 734 311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Жәнібек ауданы – 2 419 178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 ауданы – 4 333 874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 ауданы – 4 090 768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Қаратөбе ауданы – 2 657 801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 ауданы – 2 914 568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Тасқала ауданы – 2 467 917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Теректі ауданы – 4 554 251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Шыңғырлау ауданы – 2 447 487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2019 жылға 36 868 120 мың теңге сомада,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Ақжайық ауданы – 4 938 401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ауданы – 2 592 177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Жаңақала ауданы – 2 800 727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Жәнібек ауданы – 2 489 886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 ауданы – 4 423 549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 ауданы – 4 188 400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Қаратөбе ауданы – 2 727 394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 ауданы – 2 994 583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Тасқала ауданы – 2 535 787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Теректі ауданы – 4 662 549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Шыңғырлау ауданы – 2 514 667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Бөрлі ауданы және Орал қаласы бюджеттерінен облыстық бюджетке алынатын бюджеттік алымдар 2017-2019 жылдарға арналған облыстық бюджетке қарастырылмайды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Жалпы сипаттағы трансферттер көлемін анықтау кезінде жергілікті бюджеттердің шығыстар базасына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2 -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 іс-шаралар енгізілгені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Облыстық мәслихат аппаратының басшысы (А.Сұлтанов)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Осы шешім 2017 жылғы 1 қаңтардан бастап қолданысқа енгізіледі және 2019 жылғы 31 желтоқсанға дейін қолданылады.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Т.Ескендіров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білім беру ұйымдарында мемлекеттік білім беру тапсырысын іске асыруға арналған қаражаттар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898"/>
        <w:gridCol w:w="3652"/>
        <w:gridCol w:w="3406"/>
        <w:gridCol w:w="3653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Әкiмшiлiк-аумақтық бірліктер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1 294 550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1 300 357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1 457 124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67 352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80 126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63 868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 ауданы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67 352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67 352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743 889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760 250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 жұмыспен қамту орталықтарының қызметін қамтамасыз етуге арналған қаражаттар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935"/>
        <w:gridCol w:w="3677"/>
        <w:gridCol w:w="3290"/>
        <w:gridCol w:w="3678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Әкiмшiлiк-аумақтық бірліктер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238 264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247 744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249 102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 ауданы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