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6f213" w14:textId="416f2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әкімдігінің 2015 жылғы 30 маусымдағы № 160 "Батыс Қазақстан облысы бойынша жер қатынастары саласындағы мемлекеттік көрсетілетін қызметтер регламенттерін бекіту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2016 жылғы 10 қарашадағы № 333 қаулысы. Батыс Қазақстан облысының Әділет департаментінде 2016 жылғы 12 желтоқсанда № 4616 болып тіркелді. Күші жойылды - Батыс Қазақстан облысы әкімдігінің 2020 жылғы 30 шілдедегі № 178 қаулысымен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Батыс Қазақстан облысы әкімдігінің 30.07.2020 </w:t>
      </w:r>
      <w:r>
        <w:rPr>
          <w:rFonts w:ascii="Times New Roman"/>
          <w:b w:val="false"/>
          <w:i w:val="false"/>
          <w:color w:val="00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2013 жылғы 15 сәуірдегі </w:t>
      </w:r>
      <w:r>
        <w:rPr>
          <w:rFonts w:ascii="Times New Roman"/>
          <w:b w:val="false"/>
          <w:i w:val="false"/>
          <w:color w:val="000000"/>
          <w:sz w:val="28"/>
        </w:rPr>
        <w:t>"Мемлекеттік көрсетілетін қызметтер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 басшылыққа ала отырып, Батыс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2015 жылғы 30 маусымдағы № 160 "Батыс Қазақстан облысы бойынша жер қатынастары саласындағы мемлекеттік көрсетілетін қызметтер регламенттерін бекіту туралы" Батыс Қазақстан облысы әкімдігінің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3980 тіркелген, 2015 жылғы 28 тамызда "Әділет" ақпараттық-құқықтық жүйесінде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қаулымен бекітілген "Мемлекет жеке меншікке сататын нақты жер учаскелерінің кадастрлық (бағалау) құнын бекіту"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"3. Мемлекеттiк қызметті көрсету нәтижесі – бекітілген жер учаскесінің кадастрлық (бағалау) құны актісі (бұдан әрі – акт) не стандарттың </w:t>
      </w:r>
      <w:r>
        <w:rPr>
          <w:rFonts w:ascii="Times New Roman"/>
          <w:b w:val="false"/>
          <w:i w:val="false"/>
          <w:color w:val="000000"/>
          <w:sz w:val="28"/>
        </w:rPr>
        <w:t>9-1-тармағында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жағдайларда және негіздер бойынша мемлекеттік қызметті көрсетуден бас тарту туралы дәлелді жауап.";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мынадай мазмұндағы 3-1-тармақпен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"3-1. Көрсетілетін қызметті алушы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тізбеге сәйкес құжаттар топтамасын толық ұсынбаған жағдайда, Мемлекеттік корпорациясының қызметкері стандарттың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құжаттарды қабылдаудан бас тарту туралы қолхат береді.";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қаулымен бекітілген "Жер учаскелерін қалыптастыру жөніндегі жерге орналастыру жобаларын бекiту"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"3. Мемлекеттiк қызметті көрсету нәтижесі – бекітілген жер учаскесін қалыптастыру жөніндегі жерге орналастыру жобасы (бұдан әрі – бұйрық) не стандарттың </w:t>
      </w:r>
      <w:r>
        <w:rPr>
          <w:rFonts w:ascii="Times New Roman"/>
          <w:b w:val="false"/>
          <w:i w:val="false"/>
          <w:color w:val="000000"/>
          <w:sz w:val="28"/>
        </w:rPr>
        <w:t>9-1-тармағында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жағдайларда және негіздер бойынша мемлекеттік қызметті көрсетуден бас тарту туралы дәлелді жауап.";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мынадай мазмұндағы 3-1-тармақпен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"3-1. Көрсетілетін қызметті алушы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тізбеге сәйкес құжаттар топтамасын толық ұсынбаған жағдайда, Мемлекеттік корпорациясының қызметкері стандарттың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құжаттарды қабылдаудан бас тарту туралы қолхат береді.";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қаулымен бекітілген "Жер учаскелерінің нысаналы мақсатын өзгертуге шешім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бөлігі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"Мемлекеттік көрсетілетін қызмет мекенжайлары "Жер учаскесінің нысаналы мақсатын өзгертуге шешім беру" мемлекеттік көрсетілетін қызмет регламентінің (бұдан әрі – регламент)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облыстың, аудандардың, облыстық маңызы бар қаланың жергілікті атқарушы органдары және аудандық маңызы бар қаланың, кенттердің, ауылдық округтердің әкімдерімен (бұдан әрі – көрсетілетін қызметті беруші) Қазақстан Республикасы Ұлттық экономика министрінің міндетін атқарушының 2015 жылғы 27 наурыздағы № 272 "Жер қатынастары, геодезия және картография саласындағы мемлекеттік көрсетілетін қызметтердің стандарттарын бекіту туралы" бұйрығымен (Қазақстан Республикасының Әділет министрлігінде 2015 жылы 15 мамырда № 11050 тіркелді) бекітілген "Жер учаскесінің нысаналы мақсатын өзгертуге шешім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стандартына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стандарт) сәйкес көрсетіледі.";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"3. Мемлекеттік қызметті көрсету нәтижесі – жер учаскесінің нысаналы мақсатын өзгерту туралы қаулы (бұдан әрі – шешім) не стандарттың </w:t>
      </w:r>
      <w:r>
        <w:rPr>
          <w:rFonts w:ascii="Times New Roman"/>
          <w:b w:val="false"/>
          <w:i w:val="false"/>
          <w:color w:val="000000"/>
          <w:sz w:val="28"/>
        </w:rPr>
        <w:t>10-тармағында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жағдайларда және негіздер бойынша мемлекеттік қызметті көрсетуден дәлелді бас тарту (бұдан әрі – бас тарту туралы дәлелді жауап).";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мынадай мазмұндағы 3-1-тармақпен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"3-1. Көрсетілетін қызметті алушы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тізбеге сәйкес құжаттар топтамасын толық ұсынбаған жағдайда, Мемлекеттік корпорацияның қызметкері стандарттың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құжаттарды қабылдаудан бас тарту туралы қолхат береді.";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қаулымен бекітілген "Іздестіру жұмыстарын жүргізу үшін жер учаскесін пайдалануға рұқсат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"3. Мемлекеттік қызметті көрсету нәтижесі – іздестіру жұмыстарын жүргізу үшін жер учаскесін пайдалануға рұқсат беру туралы қаулы (бұдан әрі – рұқсат) не стандарттың </w:t>
      </w:r>
      <w:r>
        <w:rPr>
          <w:rFonts w:ascii="Times New Roman"/>
          <w:b w:val="false"/>
          <w:i w:val="false"/>
          <w:color w:val="000000"/>
          <w:sz w:val="28"/>
        </w:rPr>
        <w:t>9- 1- 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жағдайларда және негіздер бойынша мемлекеттік қызметті көрсетуден дәлелді бас тарту (бұдан әрі – бас тарту туралы дәлелді жауап).";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мынадай мазмұндағы 3-1-тармақпен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"3-1. Көрсетілген қызметті алушы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тізбеге сәйкес құжаттар топтамасын толық ұсынбаған жағдайда, Мемлекеттік корпорацияның қызметкері стандарттың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құжаттарды қабылдаудан бас тарту туралы қолхат береді.";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қаулымен бекітілген "Суармалы егiстікті алқаптардың суарылмайтын түрiне ауыстыруға рұқсат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бөлігі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"Мемлекеттік көрсетілетін қызмет мекенжайы "Суармалы егiстікті алқаптардың суарылмайтын түрiне ауыстыруға рұқсат беру" мемлекеттік көрсетілетін қызмет регламентінің (бұдан әрі – регламент)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облыстың жергілікті атқарушы органымен (бұдан әрі – көрсетілетін қызметті беруші) Қазақстан Республикасы Ұлттық экономика министрінің міндетін атқарушының 2015 жылғы 27 наурыздағы № 272 "Жер қатынастары, геодезия және картография саласындағы мемлекеттік көрсетілетін қызметтердің стандарттарын бекіту туралы" бұйрығымен (Қазақстан Республикасының Әділет министрлігінде 2015 жылы 15 мамырда № 11050 тіркелді) бекітілген "Суармалы егiстікті алқаптардың суарылмайтын түрiне ауыстыруға рұқсат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стандартына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(бұдан әрі – стандарт) көрсетіледі.";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"3. Мемлекеттiк қызметті көрсету нәтижесі – көрсетілетін қызметті берушінің суармалы егiстiктi алқаптардың суарылмайтын түрiне ауыстыруға рұқсат беру шешімі туралы қаулысы (бұдан әрі – рұқсат) не стандарттың </w:t>
      </w:r>
      <w:r>
        <w:rPr>
          <w:rFonts w:ascii="Times New Roman"/>
          <w:b w:val="false"/>
          <w:i w:val="false"/>
          <w:color w:val="000000"/>
          <w:sz w:val="28"/>
        </w:rPr>
        <w:t>9-1-тармағында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жағдайларда және негіздер бойынша мемлекеттік қызметті көрсетуден бас тарту туралы дәлелді жауап.";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қаулымен бекітілген "Ауыл шаруашылығы алқаптарын бір түрден екінші түрге ауыстыруға рұқсат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бөлігі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"Мемлекеттік көрсетілетін қызмет мекенжайлары "Ауыл шаруашылығы алқаптарын бір түрден екінші түрге ауыстыруға рұқсат беру" мемлекеттік көрсетілетін қызмет регламентінің (бұдан әрі – регламент)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аудандардың және облыстық маңызы бар қаланың жергілікті атқарушы органдарымен (бұдан әрі – көрсетілетін қызметті беруші) Қазақстан Республикасы Ұлттық экономика министрінің міндетін атқарушының 2015 жылғы 27 наурыздағы № 271 "Жер қатынастары саласында мемлекеттік көрсетілетін қызметтер стандарттарын бекіту туралы" бұйрығымен (Қазақстан Республикасының Әділет министрлігінде 2015 жылы 15 мамырда № 11052 тіркелді) бекітілген "Ауыл шаруашылығы алқаптарын бір түрден екінші түрге ауыстыруға рұқсат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стандартына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стандарт) сәйкес көрсетіледі.";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"3. Мемлекеттiк қызметті көрсету нәтижесі – көрсетілетін қызметті берушінің ауыл шаруашылығы алқаптарын бір түрден екінші түрге ауыстыру туралы рұқсаты (бұдан әрі – шешім) не стандарттың </w:t>
      </w:r>
      <w:r>
        <w:rPr>
          <w:rFonts w:ascii="Times New Roman"/>
          <w:b w:val="false"/>
          <w:i w:val="false"/>
          <w:color w:val="000000"/>
          <w:sz w:val="28"/>
        </w:rPr>
        <w:t>9-1-тармағында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жағдайларда және негіздер бойынша мемлекеттік қызметті көрсетуден бас тарту туралы дәлелді жауап.";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6-тармақтың </w:t>
      </w:r>
      <w:r>
        <w:rPr>
          <w:rFonts w:ascii="Times New Roman"/>
          <w:b w:val="false"/>
          <w:i w:val="false"/>
          <w:color w:val="000000"/>
          <w:sz w:val="28"/>
        </w:rPr>
        <w:t>2) 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"2) көрсетілетін қызметті берушінің басшысы 2 (екі) сағат ішінде құжаттарды қарастырып, орындау үшін аудандар мен облыстық маңызы бар қаланың жер қатынастары және ауыл шаруашылығы бөлімдеріне (бұдан әрі – уәкілетті орган) жолдайды;";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"Батыс Қазақстан облысының жер қатынастары басқармасы" мемлекеттік мекемесі (Ә. Б. Мұханбетжанова) осы қаулының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Осы қаулының орындалуын бақылау Батыс Қазақстан облысы әкімінің бірінші орынбасары А. К. Өтеғұловқа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Осы қаулы алғашқы ресми жарияланған күнінен кейін күнтізбелік жиырма бір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Көлгінов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 жылғы 10 қараша № 333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әкімдігінің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"Жер учаскелерінің нысаналы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мақсатын өзгертуге шешім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беру" мемлекеттік көрсетілетін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 регламентіне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Көрсетілетін қызметті берушілердің мекенжайлары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2047"/>
        <w:gridCol w:w="9388"/>
      </w:tblGrid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атауы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мекенжайы және ресми интернет-ресурсы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әкімінің аппараты" мемлекеттiк мекемесi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Орал қаласы, Достық-Дружба даңғылы, 179. bko.gov.kz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"Орал қаласы әкімінің аппараты" мемлекеттiк мекемесi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Орал қаласы, Достық-Дружба даңғылы, 182/1. uralsk.gov.kz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"Ақжайық ауданы әкімінің аппараты" мемлекеттiк мекемесi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Ақжайық ауданы, Чапаев ауылы, Қонаев көшесi, 70. akzhaik-bko.gov.kz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"Бөкей ордасы ауданы әкімінің аппараты" мемлекеттiк мекемесі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Бөкей ордасы ауданы, Сайқын ауылы, Т. Жароков көшесi, 31. bokeyorda-bko.gov.kz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"Бөрлi ауданы әкімінің аппараты" мемлекеттiк мекемесi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Бөрлi ауданы, Ақсай қаласы, Советская көшесi, 99. aksai-bko.gov.kz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"Жаңақала ауданы әкімінің аппараты" мемлекеттiк мекемесi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Жаңақала ауданы, Жаңақала ауылы, Халықтар достығы көшесi, 44. zhanakala-bko.gov.kz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"Жәнiбек ауданы әкімінің аппараты" мемлекеттiк мекемесi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Жәнiбек ауданы, Жәнiбек ауылы, Ғ.Қараш көшесi, 61. zhanibek-bko.gov.kz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"Зеленов ауданы әкімінің аппараты" мемлекеттiк мекемесi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Зеленов ауданы, Переметный ауылы, Гагарин көшесi, 139. zelenov-bko.gov.kz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"Казталов ауданы әкімінің аппараты" мемлекеттiк мекемесi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Казталов ауданы, Казталов ауылы, Шарафутдинов көшесi, 1. kaztalov-bko-gov.kz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"Қаратөбе ауданы әкімінің аппараты" мемлекеттiк мекемесi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Қаратөбе ауданы, Қаратөбе ауылы, Құрманғалиев көшесi, 19. karatobe-bko.gov.kz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"Сырым ауданы әкімінің аппараты" мемлекеттiк мекемесi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Сырым ауданы, Жымпиты ауылы, Қазақстан көшесi, 8. syrym-bko.gov.kz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"Тасқала ауданы әкімінің аппараты" мемлекеттiк мекемесі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Тасқала ауданы, Тасқала ауылы, Абай көшесi, 23. taskala-bko.gov.kz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"Теректi ауданы әкімінің аппараты" мемлекеттiк мекемесi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Теректi ауданы, Федоровка ауылы, Юбилейная көшесi, 18. terekta-bko.gov.kz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"Шыңғырлау ауданы әкімінің аппараты" мемлекеттiк мекемесi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Шыңғырлау ауданы, Шыңғырлау ауылы, Қылышев көшесi, 95. chingirlau-bko.gov.kz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 жылғы 30 қараша № 333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әкімдігінің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"Суармалы егiстікті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алқаптардың суарылмайтын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түрiне ауыстыруға рұқсат беру"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көрсетілетін 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регламентіне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Көрсетілетін қызметті берушінің мекенжайы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31"/>
        <w:gridCol w:w="7269"/>
      </w:tblGrid>
      <w:tr>
        <w:trPr>
          <w:trHeight w:val="30" w:hRule="atLeast"/>
        </w:trPr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атауы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мекенжайы</w:t>
            </w:r>
          </w:p>
        </w:tc>
      </w:tr>
      <w:tr>
        <w:trPr>
          <w:trHeight w:val="30" w:hRule="atLeast"/>
        </w:trPr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әкімінің аппараты" мемлекеттiк мекемесi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Орал қаласы, Достық-Дружба даңғылы, 179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 жылғы 10 қараша № 333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әкімдігінің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алқаптарын бір түрден екінші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түрге ауыстыруға рұқсат беру"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көрсетілетін 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регламентіне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Көрсетілетін қызметті берушілердің мекенжайлары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5"/>
        <w:gridCol w:w="3894"/>
        <w:gridCol w:w="6761"/>
      </w:tblGrid>
      <w:tr>
        <w:trPr>
          <w:trHeight w:val="30" w:hRule="atLeast"/>
        </w:trPr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атауы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мекенжайы</w:t>
            </w:r>
          </w:p>
        </w:tc>
      </w:tr>
      <w:tr>
        <w:trPr>
          <w:trHeight w:val="30" w:hRule="atLeast"/>
        </w:trPr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"Орал қаласы әкімінің аппараты" мемлекеттiк мекемесi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Орал қаласы, Достық-Дружба даңғылы, 182/1</w:t>
            </w:r>
          </w:p>
        </w:tc>
      </w:tr>
      <w:tr>
        <w:trPr>
          <w:trHeight w:val="30" w:hRule="atLeast"/>
        </w:trPr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"Ақжайық ауданы әкімінің аппараты" мемлекеттiк мекемесi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Ақжайық ауданы, Чапаев ауылы, Қонаев көшесi, 70</w:t>
            </w:r>
          </w:p>
        </w:tc>
      </w:tr>
      <w:tr>
        <w:trPr>
          <w:trHeight w:val="30" w:hRule="atLeast"/>
        </w:trPr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"Бөкей ордасы ауданы әкімінің аппараты" мемлекеттiк мекемесі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Бөкей ордасы ауданы, Сайқын ауылы, Т. Жароков көшесi, 31</w:t>
            </w:r>
          </w:p>
        </w:tc>
      </w:tr>
      <w:tr>
        <w:trPr>
          <w:trHeight w:val="30" w:hRule="atLeast"/>
        </w:trPr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"Бөрлi ауданы әкімінің аппараты" мемлекеттiк мекемесi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Бөрлi ауданы, Ақсай қаласы, Советская көшесi, 99</w:t>
            </w:r>
          </w:p>
        </w:tc>
      </w:tr>
      <w:tr>
        <w:trPr>
          <w:trHeight w:val="30" w:hRule="atLeast"/>
        </w:trPr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"Жаңақала ауданы әкімінің аппараты" мемлекеттiк мекемесi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Жаңақала ауданы, Жаңақала ауылы, Халықтар достығы көшесi, 44</w:t>
            </w:r>
          </w:p>
        </w:tc>
      </w:tr>
      <w:tr>
        <w:trPr>
          <w:trHeight w:val="30" w:hRule="atLeast"/>
        </w:trPr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"Жәнiбек ауданы әкімінің аппараты" мемлекеттiк мекемесi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Жәнiбек ауданы, Жәнiбек ауылы, Ғ.Қараш көшесi, 61</w:t>
            </w:r>
          </w:p>
        </w:tc>
      </w:tr>
      <w:tr>
        <w:trPr>
          <w:trHeight w:val="30" w:hRule="atLeast"/>
        </w:trPr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"Зеленов ауданы әкімінің аппараты" мемлекеттiк мекемесi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Зеленов ауданы, Переметный ауылы, Гагарин көшесi, 139</w:t>
            </w:r>
          </w:p>
        </w:tc>
      </w:tr>
      <w:tr>
        <w:trPr>
          <w:trHeight w:val="30" w:hRule="atLeast"/>
        </w:trPr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"Казталов ауданы әкімінің аппараты" мемлекеттiк мекемесi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Казталов ауданы, Казталов ауылы, Шарафутдинов көшесi, 1</w:t>
            </w:r>
          </w:p>
        </w:tc>
      </w:tr>
      <w:tr>
        <w:trPr>
          <w:trHeight w:val="30" w:hRule="atLeast"/>
        </w:trPr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"Қаратөбе ауданы әкімінің аппараты" мемлекеттiк мекемесi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Қаратөбе ауданы, Қаратөбе ауылы, Құрманғалиев көшесi, 19</w:t>
            </w:r>
          </w:p>
        </w:tc>
      </w:tr>
      <w:tr>
        <w:trPr>
          <w:trHeight w:val="30" w:hRule="atLeast"/>
        </w:trPr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"Сырым ауданы әкімінің аппараты" мемлекеттiк мекемесi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Сырым ауданы, Жымпиты ауылы, Қазақстан көшесi, 8</w:t>
            </w:r>
          </w:p>
        </w:tc>
      </w:tr>
      <w:tr>
        <w:trPr>
          <w:trHeight w:val="30" w:hRule="atLeast"/>
        </w:trPr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"Тасқала ауданы әкімінің аппараты" мемлекеттiк мекемесі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Тасқала ауданы, Тасқала ауылы, Абай көшесi, 23</w:t>
            </w:r>
          </w:p>
        </w:tc>
      </w:tr>
      <w:tr>
        <w:trPr>
          <w:trHeight w:val="30" w:hRule="atLeast"/>
        </w:trPr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"Теректi ауданы әкімінің аппараты" мемлекеттiк мекемесi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Теректi ауданы, Федоровка ауылы, Юбилейная көшесi, 18</w:t>
            </w:r>
          </w:p>
        </w:tc>
      </w:tr>
      <w:tr>
        <w:trPr>
          <w:trHeight w:val="30" w:hRule="atLeast"/>
        </w:trPr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"Шыңғырлау ауданы әкімінің аппараты" мемлекеттiк мекемесi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Шыңғырлау ауданы, Шыңғырлау ауылы, Қылышев көшесi, 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